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8EDCA" w14:textId="77777777" w:rsidR="00B330A4" w:rsidRPr="00224700" w:rsidRDefault="00B330A4">
      <w:pPr>
        <w:spacing w:after="0"/>
        <w:ind w:left="120"/>
        <w:rPr>
          <w:lang w:val="ru-RU"/>
        </w:rPr>
        <w:sectPr w:rsidR="00B330A4" w:rsidRPr="00224700">
          <w:pgSz w:w="11906" w:h="16383"/>
          <w:pgMar w:top="1440" w:right="1440" w:bottom="1440" w:left="1440" w:header="0" w:footer="0" w:gutter="0"/>
          <w:cols w:space="720"/>
          <w:formProt w:val="0"/>
          <w:docGrid w:linePitch="100" w:charSpace="4096"/>
        </w:sectPr>
      </w:pPr>
      <w:bookmarkStart w:id="0" w:name="block-431118331"/>
      <w:bookmarkEnd w:id="0"/>
    </w:p>
    <w:p w14:paraId="66A742B6" w14:textId="6976CC7B" w:rsidR="00B330A4" w:rsidRPr="00224700" w:rsidRDefault="005824A3">
      <w:pPr>
        <w:spacing w:after="0"/>
        <w:ind w:left="120"/>
        <w:rPr>
          <w:sz w:val="16"/>
          <w:szCs w:val="16"/>
          <w:lang w:val="ru-RU"/>
        </w:rPr>
      </w:pPr>
      <w:bookmarkStart w:id="1" w:name="block-43111833"/>
      <w:bookmarkEnd w:id="1"/>
      <w:r>
        <w:rPr>
          <w:noProof/>
        </w:rPr>
        <w:lastRenderedPageBreak/>
        <w:drawing>
          <wp:inline distT="0" distB="0" distL="0" distR="0" wp14:anchorId="53E30C8B" wp14:editId="0331E17F">
            <wp:extent cx="5731510" cy="7889240"/>
            <wp:effectExtent l="0" t="0" r="0" b="0"/>
            <wp:docPr id="1107380500" name="Рисунок 4" descr="Изображение выглядит как текст, письмо, документ,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80500" name="Рисунок 4" descr="Изображение выглядит как текст, письмо, документ, снимок экрана&#10;&#10;Автоматически созданное описа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7889240"/>
                    </a:xfrm>
                    <a:prstGeom prst="rect">
                      <a:avLst/>
                    </a:prstGeom>
                    <a:noFill/>
                    <a:ln>
                      <a:noFill/>
                    </a:ln>
                  </pic:spPr>
                </pic:pic>
              </a:graphicData>
            </a:graphic>
          </wp:inline>
        </w:drawing>
      </w:r>
      <w:r w:rsidR="00BA12D2" w:rsidRPr="00224700">
        <w:rPr>
          <w:rFonts w:ascii="Times New Roman" w:hAnsi="Times New Roman"/>
          <w:b/>
          <w:color w:val="000000"/>
          <w:sz w:val="16"/>
          <w:szCs w:val="16"/>
          <w:lang w:val="ru-RU"/>
        </w:rPr>
        <w:t>ПОЯСНИТЕЛЬНАЯ ЗАПИСКА</w:t>
      </w:r>
    </w:p>
    <w:p w14:paraId="39B72246" w14:textId="77777777" w:rsidR="00B330A4" w:rsidRPr="00224700" w:rsidRDefault="00B330A4">
      <w:pPr>
        <w:spacing w:after="0"/>
        <w:ind w:left="120"/>
        <w:rPr>
          <w:sz w:val="16"/>
          <w:szCs w:val="16"/>
          <w:lang w:val="ru-RU"/>
        </w:rPr>
      </w:pPr>
    </w:p>
    <w:p w14:paraId="41AAAF52"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w:t>
      </w:r>
      <w:r w:rsidRPr="00224700">
        <w:rPr>
          <w:rFonts w:ascii="Times New Roman" w:hAnsi="Times New Roman"/>
          <w:color w:val="000000"/>
          <w:sz w:val="16"/>
          <w:szCs w:val="16"/>
          <w:lang w:val="ru-RU"/>
        </w:rPr>
        <w:lastRenderedPageBreak/>
        <w:t xml:space="preserve">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C14B91A" w14:textId="77777777" w:rsidR="00B330A4" w:rsidRPr="00224700" w:rsidRDefault="00BA12D2">
      <w:pPr>
        <w:spacing w:after="0"/>
        <w:ind w:left="120"/>
        <w:rPr>
          <w:sz w:val="16"/>
          <w:szCs w:val="16"/>
          <w:lang w:val="ru-RU"/>
        </w:rPr>
      </w:pPr>
      <w:r w:rsidRPr="00224700">
        <w:rPr>
          <w:rFonts w:ascii="Times New Roman" w:hAnsi="Times New Roman"/>
          <w:b/>
          <w:color w:val="000000"/>
          <w:sz w:val="16"/>
          <w:szCs w:val="16"/>
          <w:lang w:val="ru-RU"/>
        </w:rPr>
        <w:t>ОБЩАЯ ХАРАКТЕРИСТИКА УЧЕБНОГО ПРЕДМЕТА «ЛИТЕРАТУРА»</w:t>
      </w:r>
    </w:p>
    <w:p w14:paraId="520DEBE4" w14:textId="77777777" w:rsidR="00B330A4" w:rsidRPr="00224700" w:rsidRDefault="00B330A4">
      <w:pPr>
        <w:spacing w:after="0"/>
        <w:ind w:left="120"/>
        <w:rPr>
          <w:sz w:val="16"/>
          <w:szCs w:val="16"/>
          <w:lang w:val="ru-RU"/>
        </w:rPr>
      </w:pPr>
    </w:p>
    <w:p w14:paraId="7B1F74AC"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0CBEB71"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Х – начала ХХ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2A13F265" w14:textId="77777777" w:rsidR="00B330A4" w:rsidRPr="00224700" w:rsidRDefault="00B330A4">
      <w:pPr>
        <w:spacing w:after="0"/>
        <w:ind w:firstLine="600"/>
        <w:jc w:val="both"/>
        <w:rPr>
          <w:sz w:val="16"/>
          <w:szCs w:val="16"/>
          <w:lang w:val="ru-RU"/>
        </w:rPr>
      </w:pPr>
    </w:p>
    <w:p w14:paraId="5A46C3D7"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67D3E875"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В рабочей программе учебного предмета «Литература» учтены этапы российского историко-литературного процесса второй половины 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Х – начала ХХ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 xml:space="preserve"> века, представлены разделы, включающие произведения литератур народов России и зарубежной литературы.</w:t>
      </w:r>
    </w:p>
    <w:p w14:paraId="4789AE77"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7F6DC88"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247703F5" w14:textId="77777777" w:rsidR="00B330A4" w:rsidRPr="00224700" w:rsidRDefault="00BA12D2">
      <w:pPr>
        <w:spacing w:after="0"/>
        <w:ind w:left="120"/>
        <w:rPr>
          <w:sz w:val="16"/>
          <w:szCs w:val="16"/>
          <w:lang w:val="ru-RU"/>
        </w:rPr>
      </w:pPr>
      <w:r w:rsidRPr="00224700">
        <w:rPr>
          <w:rFonts w:ascii="Times New Roman" w:hAnsi="Times New Roman"/>
          <w:b/>
          <w:color w:val="000000"/>
          <w:sz w:val="16"/>
          <w:szCs w:val="16"/>
          <w:lang w:val="ru-RU"/>
        </w:rPr>
        <w:t>ЦЕЛИ ИЗУЧЕНИЯ УЧЕБНОГО ПРЕДМЕТА «ЛИТЕРАТУРА»</w:t>
      </w:r>
    </w:p>
    <w:p w14:paraId="04DF8A7A" w14:textId="77777777" w:rsidR="00B330A4" w:rsidRPr="00224700" w:rsidRDefault="00B330A4">
      <w:pPr>
        <w:spacing w:after="0"/>
        <w:ind w:left="120"/>
        <w:jc w:val="center"/>
        <w:rPr>
          <w:sz w:val="16"/>
          <w:szCs w:val="16"/>
          <w:lang w:val="ru-RU"/>
        </w:rPr>
      </w:pPr>
    </w:p>
    <w:p w14:paraId="0ED00DD7"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Цели изучения предмета «Литература» в средней школе состоят:</w:t>
      </w:r>
    </w:p>
    <w:p w14:paraId="5EAFA853"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3D9735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в развитии ценностно-смысловой сферы личности на основе высоких этических идеалов;</w:t>
      </w:r>
    </w:p>
    <w:p w14:paraId="182A756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FE684A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97BAFCB"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Х – начала ХХ</w:t>
      </w:r>
      <w:r w:rsidRPr="00224700">
        <w:rPr>
          <w:rFonts w:ascii="Times New Roman" w:hAnsi="Times New Roman"/>
          <w:color w:val="000000"/>
          <w:sz w:val="16"/>
          <w:szCs w:val="16"/>
        </w:rPr>
        <w:t>I</w:t>
      </w:r>
      <w:r w:rsidRPr="00224700">
        <w:rPr>
          <w:rFonts w:ascii="Times New Roman" w:hAnsi="Times New Roman"/>
          <w:color w:val="000000"/>
          <w:sz w:val="16"/>
          <w:szCs w:val="16"/>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5913D044"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829B284"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Задачи, связанные с воспитанием читательских качеств </w:t>
      </w:r>
      <w:r w:rsidRPr="00224700">
        <w:rPr>
          <w:rFonts w:ascii="Times New Roman" w:hAnsi="Times New Roman"/>
          <w:color w:val="000000"/>
          <w:spacing w:val="-2"/>
          <w:sz w:val="16"/>
          <w:szCs w:val="16"/>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24700">
        <w:rPr>
          <w:rFonts w:ascii="Times New Roman" w:hAnsi="Times New Roman"/>
          <w:color w:val="000000"/>
          <w:sz w:val="16"/>
          <w:szCs w:val="16"/>
          <w:lang w:val="ru-RU"/>
        </w:rPr>
        <w:t xml:space="preserve">е умений анализа и интерпретации литературного произведения как художественного целого с учётом историко-литературной </w:t>
      </w:r>
      <w:r w:rsidRPr="00224700">
        <w:rPr>
          <w:rFonts w:ascii="Times New Roman" w:hAnsi="Times New Roman"/>
          <w:color w:val="000000"/>
          <w:sz w:val="16"/>
          <w:szCs w:val="16"/>
          <w:lang w:val="ru-RU"/>
        </w:rPr>
        <w:lastRenderedPageBreak/>
        <w:t xml:space="preserve">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2B26EC9"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250E006" w14:textId="77777777" w:rsidR="00B330A4" w:rsidRPr="00224700" w:rsidRDefault="00BA12D2">
      <w:pPr>
        <w:spacing w:after="0"/>
        <w:ind w:left="120"/>
        <w:rPr>
          <w:sz w:val="16"/>
          <w:szCs w:val="16"/>
          <w:lang w:val="ru-RU"/>
        </w:rPr>
      </w:pPr>
      <w:r w:rsidRPr="00224700">
        <w:rPr>
          <w:rFonts w:ascii="Times New Roman" w:hAnsi="Times New Roman"/>
          <w:b/>
          <w:color w:val="000000"/>
          <w:sz w:val="16"/>
          <w:szCs w:val="16"/>
          <w:lang w:val="ru-RU"/>
        </w:rPr>
        <w:t>МЕСТО УЧЕБНОГО ПРЕДМЕТА «ЛИТЕРАТУРА» В УЧЕБНОМ ПЛАНЕ</w:t>
      </w:r>
    </w:p>
    <w:p w14:paraId="63AF1933" w14:textId="77777777" w:rsidR="00B330A4" w:rsidRPr="00224700" w:rsidRDefault="00B330A4">
      <w:pPr>
        <w:spacing w:after="0"/>
        <w:ind w:left="120"/>
        <w:jc w:val="both"/>
        <w:rPr>
          <w:sz w:val="16"/>
          <w:szCs w:val="16"/>
          <w:lang w:val="ru-RU"/>
        </w:rPr>
      </w:pPr>
    </w:p>
    <w:p w14:paraId="4F669D42" w14:textId="77777777" w:rsidR="00B330A4" w:rsidRPr="00224700" w:rsidRDefault="00BA12D2" w:rsidP="00224700">
      <w:pPr>
        <w:spacing w:after="0"/>
        <w:ind w:firstLine="600"/>
        <w:rPr>
          <w:lang w:val="ru-RU"/>
        </w:rPr>
        <w:sectPr w:rsidR="00B330A4" w:rsidRPr="00224700">
          <w:pgSz w:w="11906" w:h="16383"/>
          <w:pgMar w:top="1440" w:right="1440" w:bottom="1440" w:left="1440" w:header="0" w:footer="0" w:gutter="0"/>
          <w:cols w:space="720"/>
          <w:formProt w:val="0"/>
          <w:docGrid w:linePitch="100" w:charSpace="4096"/>
        </w:sectPr>
      </w:pPr>
      <w:bookmarkStart w:id="2" w:name="block-431118311"/>
      <w:r w:rsidRPr="00224700">
        <w:rPr>
          <w:rFonts w:ascii="Times New Roman" w:hAnsi="Times New Roman"/>
          <w:color w:val="000000"/>
          <w:sz w:val="16"/>
          <w:szCs w:val="16"/>
          <w:lang w:val="ru-RU"/>
        </w:rPr>
        <w:t xml:space="preserve">На изучение литературы </w:t>
      </w:r>
      <w:proofErr w:type="gramStart"/>
      <w:r w:rsidRPr="00224700">
        <w:rPr>
          <w:rFonts w:ascii="Times New Roman" w:hAnsi="Times New Roman"/>
          <w:color w:val="000000"/>
          <w:sz w:val="16"/>
          <w:szCs w:val="16"/>
          <w:lang w:val="ru-RU"/>
        </w:rPr>
        <w:t xml:space="preserve">в </w:t>
      </w:r>
      <w:r w:rsidR="00224700" w:rsidRPr="00224700">
        <w:rPr>
          <w:rFonts w:ascii="Times New Roman" w:hAnsi="Times New Roman"/>
          <w:color w:val="000000"/>
          <w:sz w:val="16"/>
          <w:szCs w:val="16"/>
          <w:lang w:val="ru-RU"/>
        </w:rPr>
        <w:t xml:space="preserve"> </w:t>
      </w:r>
      <w:r w:rsidRPr="00224700">
        <w:rPr>
          <w:rFonts w:ascii="Times New Roman" w:hAnsi="Times New Roman"/>
          <w:color w:val="000000"/>
          <w:sz w:val="16"/>
          <w:szCs w:val="16"/>
          <w:lang w:val="ru-RU"/>
        </w:rPr>
        <w:t>11</w:t>
      </w:r>
      <w:proofErr w:type="gramEnd"/>
      <w:r w:rsidRPr="00224700">
        <w:rPr>
          <w:rFonts w:ascii="Times New Roman" w:hAnsi="Times New Roman"/>
          <w:color w:val="000000"/>
          <w:sz w:val="16"/>
          <w:szCs w:val="16"/>
          <w:lang w:val="ru-RU"/>
        </w:rPr>
        <w:t xml:space="preserve"> классах среднего общего образования на базовом уровне в учебном плане отводится</w:t>
      </w:r>
      <w:r w:rsidRPr="00224700">
        <w:rPr>
          <w:rFonts w:ascii="Times New Roman" w:hAnsi="Times New Roman"/>
          <w:color w:val="000000"/>
          <w:lang w:val="ru-RU"/>
        </w:rPr>
        <w:t xml:space="preserve"> 204 часа: </w:t>
      </w:r>
      <w:r w:rsidR="00224700">
        <w:rPr>
          <w:rFonts w:ascii="Times New Roman" w:hAnsi="Times New Roman"/>
          <w:color w:val="000000"/>
          <w:lang w:val="ru-RU"/>
        </w:rPr>
        <w:t xml:space="preserve"> </w:t>
      </w:r>
      <w:r w:rsidRPr="00224700">
        <w:rPr>
          <w:rFonts w:ascii="Times New Roman" w:hAnsi="Times New Roman"/>
          <w:color w:val="000000"/>
          <w:lang w:val="ru-RU"/>
        </w:rPr>
        <w:t xml:space="preserve"> в 11 классе - 102 часа (3 часа в неделю). </w:t>
      </w:r>
      <w:bookmarkStart w:id="3" w:name="block-43111831"/>
      <w:bookmarkEnd w:id="2"/>
    </w:p>
    <w:p w14:paraId="2EABBDC0" w14:textId="77777777" w:rsidR="00B330A4" w:rsidRPr="00224700" w:rsidRDefault="00BA12D2">
      <w:pPr>
        <w:spacing w:after="0"/>
        <w:ind w:left="120"/>
        <w:rPr>
          <w:sz w:val="16"/>
          <w:szCs w:val="16"/>
          <w:lang w:val="ru-RU"/>
        </w:rPr>
      </w:pPr>
      <w:bookmarkStart w:id="4" w:name="block-431118351"/>
      <w:bookmarkEnd w:id="3"/>
      <w:r w:rsidRPr="00224700">
        <w:rPr>
          <w:rFonts w:ascii="Times New Roman" w:hAnsi="Times New Roman"/>
          <w:b/>
          <w:color w:val="000000"/>
          <w:sz w:val="16"/>
          <w:szCs w:val="16"/>
          <w:lang w:val="ru-RU"/>
        </w:rPr>
        <w:lastRenderedPageBreak/>
        <w:t xml:space="preserve">СОДЕРЖАНИЕ УЧЕБНОГО ПРЕДМЕТА «ЛИТЕРАТУРА» </w:t>
      </w:r>
    </w:p>
    <w:p w14:paraId="0D9B4140" w14:textId="77777777" w:rsidR="00B330A4" w:rsidRPr="00224700" w:rsidRDefault="00B330A4">
      <w:pPr>
        <w:spacing w:after="0"/>
        <w:ind w:left="120"/>
        <w:rPr>
          <w:sz w:val="16"/>
          <w:szCs w:val="16"/>
          <w:lang w:val="ru-RU"/>
        </w:rPr>
      </w:pPr>
    </w:p>
    <w:p w14:paraId="1822E734" w14:textId="77777777" w:rsidR="00B330A4" w:rsidRPr="00224700" w:rsidRDefault="00BA12D2">
      <w:pPr>
        <w:spacing w:after="0"/>
        <w:ind w:left="120"/>
        <w:rPr>
          <w:sz w:val="16"/>
          <w:szCs w:val="16"/>
          <w:lang w:val="ru-RU"/>
        </w:rPr>
      </w:pPr>
      <w:r w:rsidRPr="00224700">
        <w:rPr>
          <w:rFonts w:ascii="Times New Roman" w:hAnsi="Times New Roman"/>
          <w:b/>
          <w:color w:val="000000"/>
          <w:sz w:val="16"/>
          <w:szCs w:val="16"/>
          <w:lang w:val="ru-RU"/>
        </w:rPr>
        <w:t>11 КЛАСС</w:t>
      </w:r>
    </w:p>
    <w:p w14:paraId="0E0C7D27"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Литература конца </w:t>
      </w:r>
      <w:r w:rsidRPr="00224700">
        <w:rPr>
          <w:rFonts w:ascii="Times New Roman" w:hAnsi="Times New Roman"/>
          <w:b/>
          <w:color w:val="000000"/>
          <w:sz w:val="16"/>
          <w:szCs w:val="16"/>
        </w:rPr>
        <w:t>XIX</w:t>
      </w:r>
      <w:r w:rsidRPr="00224700">
        <w:rPr>
          <w:rFonts w:ascii="Times New Roman" w:hAnsi="Times New Roman"/>
          <w:b/>
          <w:color w:val="000000"/>
          <w:sz w:val="16"/>
          <w:szCs w:val="16"/>
          <w:lang w:val="ru-RU"/>
        </w:rPr>
        <w:t xml:space="preserve"> – начала ХХ века</w:t>
      </w:r>
    </w:p>
    <w:p w14:paraId="1029EAAE"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А. И. Куприн.</w:t>
      </w:r>
      <w:r w:rsidRPr="00224700">
        <w:rPr>
          <w:rFonts w:ascii="Times New Roman" w:hAnsi="Times New Roman"/>
          <w:color w:val="000000"/>
          <w:sz w:val="16"/>
          <w:szCs w:val="16"/>
          <w:lang w:val="ru-RU"/>
        </w:rPr>
        <w:t xml:space="preserve"> Рассказы и повести </w:t>
      </w:r>
      <w:bookmarkStart w:id="5" w:name="f5b4f9c4-7443-4753-ba4c-a2c07976aef2"/>
      <w:r w:rsidRPr="00224700">
        <w:rPr>
          <w:rFonts w:ascii="Times New Roman" w:hAnsi="Times New Roman"/>
          <w:color w:val="000000"/>
          <w:sz w:val="16"/>
          <w:szCs w:val="16"/>
          <w:lang w:val="ru-RU"/>
        </w:rPr>
        <w:t>(одно произведение по выбору). Например, «Гранатовый браслет», «Олеся» и др.</w:t>
      </w:r>
      <w:bookmarkEnd w:id="5"/>
    </w:p>
    <w:p w14:paraId="331CE0D1"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Л. Н. Андреев.</w:t>
      </w:r>
      <w:r w:rsidRPr="00224700">
        <w:rPr>
          <w:rFonts w:ascii="Times New Roman" w:hAnsi="Times New Roman"/>
          <w:color w:val="000000"/>
          <w:sz w:val="16"/>
          <w:szCs w:val="16"/>
          <w:lang w:val="ru-RU"/>
        </w:rPr>
        <w:t xml:space="preserve"> Рассказы и повести </w:t>
      </w:r>
      <w:bookmarkStart w:id="6" w:name="dc41bc66-179d-4397-83fd-ca30bee83713"/>
      <w:r w:rsidRPr="00224700">
        <w:rPr>
          <w:rFonts w:ascii="Times New Roman" w:hAnsi="Times New Roman"/>
          <w:color w:val="000000"/>
          <w:sz w:val="16"/>
          <w:szCs w:val="16"/>
          <w:lang w:val="ru-RU"/>
        </w:rPr>
        <w:t>(одно произведение по выбору). Например, «Иуда Искариот», «Большой шлем» и др.</w:t>
      </w:r>
      <w:bookmarkEnd w:id="6"/>
    </w:p>
    <w:p w14:paraId="75E96FF7"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М. Горький.</w:t>
      </w:r>
      <w:r w:rsidRPr="00224700">
        <w:rPr>
          <w:rFonts w:ascii="Times New Roman" w:hAnsi="Times New Roman"/>
          <w:color w:val="000000"/>
          <w:sz w:val="16"/>
          <w:szCs w:val="16"/>
          <w:lang w:val="ru-RU"/>
        </w:rPr>
        <w:t xml:space="preserve"> Рассказы </w:t>
      </w:r>
      <w:bookmarkStart w:id="7" w:name="872871ae-76b1-4069-99bb-4813aeaf5b5f"/>
      <w:r w:rsidRPr="00224700">
        <w:rPr>
          <w:rFonts w:ascii="Times New Roman" w:hAnsi="Times New Roman"/>
          <w:color w:val="000000"/>
          <w:sz w:val="16"/>
          <w:szCs w:val="16"/>
          <w:lang w:val="ru-RU"/>
        </w:rPr>
        <w:t xml:space="preserve">(один по выбору). Например, «Старуха Изергиль», «Макар </w:t>
      </w:r>
      <w:proofErr w:type="spellStart"/>
      <w:r w:rsidRPr="00224700">
        <w:rPr>
          <w:rFonts w:ascii="Times New Roman" w:hAnsi="Times New Roman"/>
          <w:color w:val="000000"/>
          <w:sz w:val="16"/>
          <w:szCs w:val="16"/>
          <w:lang w:val="ru-RU"/>
        </w:rPr>
        <w:t>Чудра</w:t>
      </w:r>
      <w:proofErr w:type="spellEnd"/>
      <w:r w:rsidRPr="00224700">
        <w:rPr>
          <w:rFonts w:ascii="Times New Roman" w:hAnsi="Times New Roman"/>
          <w:color w:val="000000"/>
          <w:sz w:val="16"/>
          <w:szCs w:val="16"/>
          <w:lang w:val="ru-RU"/>
        </w:rPr>
        <w:t>», «Коновалов» и др.</w:t>
      </w:r>
      <w:bookmarkEnd w:id="7"/>
    </w:p>
    <w:p w14:paraId="17793FDC"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Пьеса «На дне».</w:t>
      </w:r>
    </w:p>
    <w:p w14:paraId="21938868"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Стихотворения поэтов Серебряного </w:t>
      </w:r>
      <w:proofErr w:type="gramStart"/>
      <w:r w:rsidRPr="00224700">
        <w:rPr>
          <w:rFonts w:ascii="Times New Roman" w:hAnsi="Times New Roman"/>
          <w:b/>
          <w:color w:val="000000"/>
          <w:sz w:val="16"/>
          <w:szCs w:val="16"/>
          <w:lang w:val="ru-RU"/>
        </w:rPr>
        <w:t>века</w:t>
      </w:r>
      <w:bookmarkStart w:id="8" w:name="85731615-6e36-4826-951f-8361c95154e0"/>
      <w:r w:rsidRPr="00224700">
        <w:rPr>
          <w:rFonts w:ascii="Times New Roman" w:hAnsi="Times New Roman"/>
          <w:color w:val="000000"/>
          <w:sz w:val="16"/>
          <w:szCs w:val="16"/>
          <w:lang w:val="ru-RU"/>
        </w:rPr>
        <w:t>(</w:t>
      </w:r>
      <w:proofErr w:type="gramEnd"/>
      <w:r w:rsidRPr="00224700">
        <w:rPr>
          <w:rFonts w:ascii="Times New Roman" w:hAnsi="Times New Roman"/>
          <w:color w:val="000000"/>
          <w:sz w:val="16"/>
          <w:szCs w:val="16"/>
          <w:lang w:val="ru-RU"/>
        </w:rPr>
        <w:t>не менее двух стихотворений одного поэта по выбору). Например, стихотворения К. Д. Бальмонта, М. А. Волошина, Н. С. Гумилёва и др.</w:t>
      </w:r>
      <w:bookmarkEnd w:id="8"/>
    </w:p>
    <w:p w14:paraId="33E4BB13"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Литература ХХ века</w:t>
      </w:r>
    </w:p>
    <w:p w14:paraId="68E991B4"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И. А. Бунин. </w:t>
      </w:r>
      <w:r w:rsidRPr="00224700">
        <w:rPr>
          <w:rFonts w:ascii="Times New Roman" w:hAnsi="Times New Roman"/>
          <w:color w:val="000000"/>
          <w:sz w:val="16"/>
          <w:szCs w:val="16"/>
          <w:lang w:val="ru-RU"/>
        </w:rPr>
        <w:t xml:space="preserve">Рассказы </w:t>
      </w:r>
      <w:bookmarkStart w:id="9" w:name="70a97074-7d81-4748-b129-2726f2b71a29"/>
      <w:r w:rsidRPr="00224700">
        <w:rPr>
          <w:rFonts w:ascii="Times New Roman" w:hAnsi="Times New Roman"/>
          <w:color w:val="000000"/>
          <w:sz w:val="16"/>
          <w:szCs w:val="16"/>
          <w:lang w:val="ru-RU"/>
        </w:rPr>
        <w:t>(два по выбору). Например, «Антоновские яблоки», «Чистый понедельник», «Господин из Сан-Франциско» и др.</w:t>
      </w:r>
      <w:bookmarkEnd w:id="9"/>
    </w:p>
    <w:p w14:paraId="6387A35F"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А. А. Блок. </w:t>
      </w:r>
      <w:r w:rsidRPr="00224700">
        <w:rPr>
          <w:rFonts w:ascii="Times New Roman" w:hAnsi="Times New Roman"/>
          <w:color w:val="000000"/>
          <w:sz w:val="16"/>
          <w:szCs w:val="16"/>
          <w:lang w:val="ru-RU"/>
        </w:rPr>
        <w:t xml:space="preserve">Стихотворения </w:t>
      </w:r>
      <w:bookmarkStart w:id="10" w:name="a4a6f4cc-a053-4bb5-b25e-c30aaf2ca70a"/>
      <w:r w:rsidRPr="00224700">
        <w:rPr>
          <w:rFonts w:ascii="Times New Roman" w:hAnsi="Times New Roman"/>
          <w:color w:val="000000"/>
          <w:sz w:val="16"/>
          <w:szCs w:val="16"/>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0"/>
    </w:p>
    <w:p w14:paraId="65934C73"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Поэма «Двенадцать».</w:t>
      </w:r>
    </w:p>
    <w:p w14:paraId="5EE8C8EB"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В. В. Маяковский.</w:t>
      </w:r>
      <w:r w:rsidRPr="00224700">
        <w:rPr>
          <w:rFonts w:ascii="Times New Roman" w:hAnsi="Times New Roman"/>
          <w:color w:val="000000"/>
          <w:sz w:val="16"/>
          <w:szCs w:val="16"/>
          <w:lang w:val="ru-RU"/>
        </w:rPr>
        <w:t xml:space="preserve"> Стихотворения </w:t>
      </w:r>
      <w:bookmarkStart w:id="11" w:name="2b3c2a47-fe46-4b3a-9c30-5945d739859d"/>
      <w:r w:rsidRPr="00224700">
        <w:rPr>
          <w:rFonts w:ascii="Times New Roman" w:hAnsi="Times New Roman"/>
          <w:color w:val="000000"/>
          <w:sz w:val="16"/>
          <w:szCs w:val="16"/>
          <w:lang w:val="ru-RU"/>
        </w:rPr>
        <w:t>(не менее трёх по выбору). Например, «А вы могли бы?», «Нате!», «Послушайте!», «</w:t>
      </w:r>
      <w:proofErr w:type="spellStart"/>
      <w:r w:rsidRPr="00224700">
        <w:rPr>
          <w:rFonts w:ascii="Times New Roman" w:hAnsi="Times New Roman"/>
          <w:color w:val="000000"/>
          <w:sz w:val="16"/>
          <w:szCs w:val="16"/>
          <w:lang w:val="ru-RU"/>
        </w:rPr>
        <w:t>Лиличка</w:t>
      </w:r>
      <w:proofErr w:type="spellEnd"/>
      <w:r w:rsidRPr="00224700">
        <w:rPr>
          <w:rFonts w:ascii="Times New Roman" w:hAnsi="Times New Roman"/>
          <w:color w:val="000000"/>
          <w:sz w:val="16"/>
          <w:szCs w:val="16"/>
          <w:lang w:val="ru-RU"/>
        </w:rPr>
        <w:t>!», «Юбилейное», «Прозаседавшиеся», «Письмо Татьяне Яковлевой» и др.</w:t>
      </w:r>
      <w:bookmarkEnd w:id="11"/>
    </w:p>
    <w:p w14:paraId="2370C3DA"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Поэма «Облако в штанах».</w:t>
      </w:r>
    </w:p>
    <w:p w14:paraId="38164BED"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С. А. Есенин.</w:t>
      </w:r>
      <w:r w:rsidRPr="00224700">
        <w:rPr>
          <w:rFonts w:ascii="Times New Roman" w:hAnsi="Times New Roman"/>
          <w:color w:val="000000"/>
          <w:sz w:val="16"/>
          <w:szCs w:val="16"/>
          <w:lang w:val="ru-RU"/>
        </w:rPr>
        <w:t xml:space="preserve"> Стихотворения </w:t>
      </w:r>
      <w:bookmarkStart w:id="12" w:name="5201aaf3-88ee-4d00-a7eb-0a51549556d7"/>
      <w:r w:rsidRPr="00224700">
        <w:rPr>
          <w:rFonts w:ascii="Times New Roman" w:hAnsi="Times New Roman"/>
          <w:color w:val="000000"/>
          <w:sz w:val="16"/>
          <w:szCs w:val="16"/>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2"/>
    </w:p>
    <w:p w14:paraId="4A6B92BF"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О. Э. Мандельштам. </w:t>
      </w:r>
      <w:r w:rsidRPr="00224700">
        <w:rPr>
          <w:rFonts w:ascii="Times New Roman" w:hAnsi="Times New Roman"/>
          <w:color w:val="000000"/>
          <w:sz w:val="16"/>
          <w:szCs w:val="16"/>
          <w:lang w:val="ru-RU"/>
        </w:rPr>
        <w:t xml:space="preserve">Стихотворения </w:t>
      </w:r>
      <w:bookmarkStart w:id="13" w:name="d5b7ec4e-d33b-40d4-8b9c-bf970e0bbae0"/>
      <w:r w:rsidRPr="00224700">
        <w:rPr>
          <w:rFonts w:ascii="Times New Roman" w:hAnsi="Times New Roman"/>
          <w:color w:val="000000"/>
          <w:sz w:val="16"/>
          <w:szCs w:val="16"/>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224700">
        <w:rPr>
          <w:rFonts w:ascii="Times New Roman" w:hAnsi="Times New Roman"/>
          <w:color w:val="000000"/>
          <w:sz w:val="16"/>
          <w:szCs w:val="16"/>
          <w:lang w:val="ru-RU"/>
        </w:rPr>
        <w:t>собою</w:t>
      </w:r>
      <w:proofErr w:type="gramEnd"/>
      <w:r w:rsidRPr="00224700">
        <w:rPr>
          <w:rFonts w:ascii="Times New Roman" w:hAnsi="Times New Roman"/>
          <w:color w:val="000000"/>
          <w:sz w:val="16"/>
          <w:szCs w:val="16"/>
          <w:lang w:val="ru-RU"/>
        </w:rPr>
        <w:t xml:space="preserve"> не чуя страны…» и др.</w:t>
      </w:r>
      <w:bookmarkEnd w:id="13"/>
    </w:p>
    <w:p w14:paraId="1BE98673"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М. И. Цветаева. </w:t>
      </w:r>
      <w:r w:rsidRPr="00224700">
        <w:rPr>
          <w:rFonts w:ascii="Times New Roman" w:hAnsi="Times New Roman"/>
          <w:color w:val="000000"/>
          <w:sz w:val="16"/>
          <w:szCs w:val="16"/>
          <w:lang w:val="ru-RU"/>
        </w:rPr>
        <w:t xml:space="preserve">Стихотворения </w:t>
      </w:r>
      <w:bookmarkStart w:id="14" w:name="9f93f7c1-1e22-45d6-9a45-d041873c5e06"/>
      <w:r w:rsidRPr="00224700">
        <w:rPr>
          <w:rFonts w:ascii="Times New Roman" w:hAnsi="Times New Roman"/>
          <w:color w:val="000000"/>
          <w:sz w:val="16"/>
          <w:szCs w:val="16"/>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4"/>
    </w:p>
    <w:p w14:paraId="68D7B42E"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А. А. Ахматова.</w:t>
      </w:r>
      <w:r w:rsidRPr="00224700">
        <w:rPr>
          <w:rFonts w:ascii="Times New Roman" w:hAnsi="Times New Roman"/>
          <w:color w:val="000000"/>
          <w:sz w:val="16"/>
          <w:szCs w:val="16"/>
          <w:lang w:val="ru-RU"/>
        </w:rPr>
        <w:t xml:space="preserve"> Стихотворения </w:t>
      </w:r>
      <w:bookmarkStart w:id="15" w:name="3c0cb7ed-a0a7-4ce4-9002-bab0b002304c"/>
      <w:r w:rsidRPr="00224700">
        <w:rPr>
          <w:rFonts w:ascii="Times New Roman" w:hAnsi="Times New Roman"/>
          <w:color w:val="000000"/>
          <w:sz w:val="16"/>
          <w:szCs w:val="16"/>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24700">
        <w:rPr>
          <w:rFonts w:ascii="Times New Roman" w:hAnsi="Times New Roman"/>
          <w:color w:val="000000"/>
          <w:sz w:val="16"/>
          <w:szCs w:val="16"/>
          <w:lang w:val="ru-RU"/>
        </w:rPr>
        <w:t>утешно</w:t>
      </w:r>
      <w:proofErr w:type="spellEnd"/>
      <w:r w:rsidRPr="00224700">
        <w:rPr>
          <w:rFonts w:ascii="Times New Roman" w:hAnsi="Times New Roman"/>
          <w:color w:val="000000"/>
          <w:sz w:val="16"/>
          <w:szCs w:val="16"/>
          <w:lang w:val="ru-RU"/>
        </w:rPr>
        <w:t>…», «Не с теми я, кто бросил землю...», «Мужество», «Приморский сонет», «Родная земля» и др.</w:t>
      </w:r>
      <w:bookmarkEnd w:id="15"/>
    </w:p>
    <w:p w14:paraId="362830B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Поэма «Реквием».</w:t>
      </w:r>
    </w:p>
    <w:p w14:paraId="3EE19474" w14:textId="77777777" w:rsidR="00B330A4" w:rsidRPr="00224700" w:rsidRDefault="00BA12D2">
      <w:pPr>
        <w:spacing w:after="0"/>
        <w:ind w:firstLine="600"/>
        <w:jc w:val="both"/>
        <w:rPr>
          <w:sz w:val="16"/>
          <w:szCs w:val="16"/>
          <w:lang w:val="ru-RU"/>
        </w:rPr>
      </w:pPr>
      <w:proofErr w:type="gramStart"/>
      <w:r w:rsidRPr="00224700">
        <w:rPr>
          <w:rFonts w:ascii="Times New Roman" w:hAnsi="Times New Roman"/>
          <w:b/>
          <w:color w:val="000000"/>
          <w:sz w:val="16"/>
          <w:szCs w:val="16"/>
          <w:lang w:val="ru-RU"/>
        </w:rPr>
        <w:t>Н.А.</w:t>
      </w:r>
      <w:proofErr w:type="gramEnd"/>
      <w:r w:rsidRPr="00224700">
        <w:rPr>
          <w:rFonts w:ascii="Times New Roman" w:hAnsi="Times New Roman"/>
          <w:b/>
          <w:color w:val="000000"/>
          <w:sz w:val="16"/>
          <w:szCs w:val="16"/>
          <w:lang w:val="ru-RU"/>
        </w:rPr>
        <w:t xml:space="preserve"> Островский.</w:t>
      </w:r>
      <w:r w:rsidRPr="00224700">
        <w:rPr>
          <w:rFonts w:ascii="Times New Roman" w:hAnsi="Times New Roman"/>
          <w:color w:val="000000"/>
          <w:sz w:val="16"/>
          <w:szCs w:val="16"/>
          <w:lang w:val="ru-RU"/>
        </w:rPr>
        <w:t xml:space="preserve"> Роман «Как закалялась сталь» </w:t>
      </w:r>
      <w:bookmarkStart w:id="16" w:name="e48a01bf-d108-4a36-ac38-aea54fcbe3db"/>
      <w:r w:rsidRPr="00224700">
        <w:rPr>
          <w:rFonts w:ascii="Times New Roman" w:hAnsi="Times New Roman"/>
          <w:color w:val="000000"/>
          <w:sz w:val="16"/>
          <w:szCs w:val="16"/>
          <w:lang w:val="ru-RU"/>
        </w:rPr>
        <w:t>(избранные главы).</w:t>
      </w:r>
      <w:bookmarkEnd w:id="16"/>
    </w:p>
    <w:p w14:paraId="6F08F3EA"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М. А. Шолохов.</w:t>
      </w:r>
      <w:r w:rsidRPr="00224700">
        <w:rPr>
          <w:rFonts w:ascii="Times New Roman" w:hAnsi="Times New Roman"/>
          <w:color w:val="000000"/>
          <w:sz w:val="16"/>
          <w:szCs w:val="16"/>
          <w:lang w:val="ru-RU"/>
        </w:rPr>
        <w:t xml:space="preserve"> Роман-эпопея «Тихий Дон» </w:t>
      </w:r>
      <w:bookmarkStart w:id="17" w:name="f27c5f7b-a1ab-43d8-862a-0411b97a1265"/>
      <w:r w:rsidRPr="00224700">
        <w:rPr>
          <w:rFonts w:ascii="Times New Roman" w:hAnsi="Times New Roman"/>
          <w:color w:val="000000"/>
          <w:sz w:val="16"/>
          <w:szCs w:val="16"/>
          <w:lang w:val="ru-RU"/>
        </w:rPr>
        <w:t>(избранные главы).</w:t>
      </w:r>
      <w:bookmarkEnd w:id="17"/>
    </w:p>
    <w:p w14:paraId="458246AD"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М. А. </w:t>
      </w:r>
      <w:proofErr w:type="spellStart"/>
      <w:r w:rsidRPr="00224700">
        <w:rPr>
          <w:rFonts w:ascii="Times New Roman" w:hAnsi="Times New Roman"/>
          <w:b/>
          <w:color w:val="000000"/>
          <w:sz w:val="16"/>
          <w:szCs w:val="16"/>
          <w:lang w:val="ru-RU"/>
        </w:rPr>
        <w:t>Булгаков.</w:t>
      </w:r>
      <w:bookmarkStart w:id="18" w:name="a01209a2-1aac-4c6b-8f05-e081bbd51ccf"/>
      <w:r w:rsidRPr="00224700">
        <w:rPr>
          <w:rFonts w:ascii="Times New Roman" w:hAnsi="Times New Roman"/>
          <w:color w:val="000000"/>
          <w:sz w:val="16"/>
          <w:szCs w:val="16"/>
          <w:lang w:val="ru-RU"/>
        </w:rPr>
        <w:t>Романы</w:t>
      </w:r>
      <w:proofErr w:type="spellEnd"/>
      <w:r w:rsidRPr="00224700">
        <w:rPr>
          <w:rFonts w:ascii="Times New Roman" w:hAnsi="Times New Roman"/>
          <w:color w:val="000000"/>
          <w:sz w:val="16"/>
          <w:szCs w:val="16"/>
          <w:lang w:val="ru-RU"/>
        </w:rPr>
        <w:t xml:space="preserve"> «Белая гвардия», «Мастер и Маргарита» (один роман по выбору).</w:t>
      </w:r>
      <w:bookmarkEnd w:id="18"/>
    </w:p>
    <w:p w14:paraId="31DE3FA1"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А. П. Платонов.</w:t>
      </w:r>
      <w:r w:rsidRPr="00224700">
        <w:rPr>
          <w:rFonts w:ascii="Times New Roman" w:hAnsi="Times New Roman"/>
          <w:color w:val="000000"/>
          <w:sz w:val="16"/>
          <w:szCs w:val="16"/>
          <w:lang w:val="ru-RU"/>
        </w:rPr>
        <w:t xml:space="preserve"> Рассказы и повести </w:t>
      </w:r>
      <w:bookmarkStart w:id="19" w:name="25a48876-cee0-447d-87e6-2c57c5a3c824"/>
      <w:r w:rsidRPr="00224700">
        <w:rPr>
          <w:rFonts w:ascii="Times New Roman" w:hAnsi="Times New Roman"/>
          <w:color w:val="000000"/>
          <w:sz w:val="16"/>
          <w:szCs w:val="16"/>
          <w:lang w:val="ru-RU"/>
        </w:rPr>
        <w:t>(одно произведение по выбору). Например, «В прекрасном и яростном мире», «Котлован», «Возвращение» и др.</w:t>
      </w:r>
      <w:bookmarkEnd w:id="19"/>
    </w:p>
    <w:p w14:paraId="363BC2BB"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А. Т. Твардовский.</w:t>
      </w:r>
      <w:r w:rsidRPr="00224700">
        <w:rPr>
          <w:rFonts w:ascii="Times New Roman" w:hAnsi="Times New Roman"/>
          <w:color w:val="000000"/>
          <w:sz w:val="16"/>
          <w:szCs w:val="16"/>
          <w:lang w:val="ru-RU"/>
        </w:rPr>
        <w:t xml:space="preserve"> Стихотворения </w:t>
      </w:r>
      <w:bookmarkStart w:id="20" w:name="e43fd9ee-b72b-4d83-8ff1-d3337a300cbf"/>
      <w:r w:rsidRPr="00224700">
        <w:rPr>
          <w:rFonts w:ascii="Times New Roman" w:hAnsi="Times New Roman"/>
          <w:color w:val="000000"/>
          <w:sz w:val="16"/>
          <w:szCs w:val="16"/>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0"/>
    </w:p>
    <w:p w14:paraId="2DAA3F19"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Проза о Великой Отечественной </w:t>
      </w:r>
      <w:proofErr w:type="gramStart"/>
      <w:r w:rsidRPr="00224700">
        <w:rPr>
          <w:rFonts w:ascii="Times New Roman" w:hAnsi="Times New Roman"/>
          <w:b/>
          <w:color w:val="000000"/>
          <w:sz w:val="16"/>
          <w:szCs w:val="16"/>
          <w:lang w:val="ru-RU"/>
        </w:rPr>
        <w:t>войне</w:t>
      </w:r>
      <w:bookmarkStart w:id="21" w:name="58804967-2a76-494e-95cb-8abcf39ea1e4"/>
      <w:r w:rsidRPr="00224700">
        <w:rPr>
          <w:rFonts w:ascii="Times New Roman" w:hAnsi="Times New Roman"/>
          <w:color w:val="000000"/>
          <w:sz w:val="16"/>
          <w:szCs w:val="16"/>
          <w:lang w:val="ru-RU"/>
        </w:rPr>
        <w:t>(</w:t>
      </w:r>
      <w:proofErr w:type="gramEnd"/>
      <w:r w:rsidRPr="00224700">
        <w:rPr>
          <w:rFonts w:ascii="Times New Roman" w:hAnsi="Times New Roman"/>
          <w:color w:val="000000"/>
          <w:sz w:val="16"/>
          <w:szCs w:val="16"/>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1"/>
    </w:p>
    <w:p w14:paraId="774380A3" w14:textId="77777777" w:rsidR="00B330A4" w:rsidRPr="00224700" w:rsidRDefault="00BA12D2">
      <w:pPr>
        <w:spacing w:after="0"/>
        <w:ind w:firstLine="600"/>
        <w:rPr>
          <w:sz w:val="16"/>
          <w:szCs w:val="16"/>
          <w:lang w:val="ru-RU"/>
        </w:rPr>
      </w:pPr>
      <w:proofErr w:type="gramStart"/>
      <w:r w:rsidRPr="00224700">
        <w:rPr>
          <w:rFonts w:ascii="Times New Roman" w:hAnsi="Times New Roman"/>
          <w:b/>
          <w:color w:val="000000"/>
          <w:sz w:val="16"/>
          <w:szCs w:val="16"/>
          <w:lang w:val="ru-RU"/>
        </w:rPr>
        <w:t>А.А.</w:t>
      </w:r>
      <w:proofErr w:type="gramEnd"/>
      <w:r w:rsidRPr="00224700">
        <w:rPr>
          <w:rFonts w:ascii="Times New Roman" w:hAnsi="Times New Roman"/>
          <w:b/>
          <w:color w:val="000000"/>
          <w:sz w:val="16"/>
          <w:szCs w:val="16"/>
          <w:lang w:val="ru-RU"/>
        </w:rPr>
        <w:t xml:space="preserve"> Фадеев.</w:t>
      </w:r>
      <w:r w:rsidRPr="00224700">
        <w:rPr>
          <w:rFonts w:ascii="Times New Roman" w:hAnsi="Times New Roman"/>
          <w:color w:val="000000"/>
          <w:sz w:val="16"/>
          <w:szCs w:val="16"/>
          <w:lang w:val="ru-RU"/>
        </w:rPr>
        <w:t xml:space="preserve"> Роман «Молодая гвардия».</w:t>
      </w:r>
    </w:p>
    <w:p w14:paraId="73AAF642" w14:textId="77777777" w:rsidR="00B330A4" w:rsidRPr="00224700" w:rsidRDefault="00BA12D2">
      <w:pPr>
        <w:spacing w:after="0"/>
        <w:ind w:firstLine="600"/>
        <w:rPr>
          <w:sz w:val="16"/>
          <w:szCs w:val="16"/>
          <w:lang w:val="ru-RU"/>
        </w:rPr>
      </w:pPr>
      <w:proofErr w:type="gramStart"/>
      <w:r w:rsidRPr="00224700">
        <w:rPr>
          <w:rFonts w:ascii="Times New Roman" w:hAnsi="Times New Roman"/>
          <w:b/>
          <w:color w:val="000000"/>
          <w:sz w:val="16"/>
          <w:szCs w:val="16"/>
          <w:lang w:val="ru-RU"/>
        </w:rPr>
        <w:t>В.О.</w:t>
      </w:r>
      <w:proofErr w:type="gramEnd"/>
      <w:r w:rsidRPr="00224700">
        <w:rPr>
          <w:rFonts w:ascii="Times New Roman" w:hAnsi="Times New Roman"/>
          <w:b/>
          <w:color w:val="000000"/>
          <w:sz w:val="16"/>
          <w:szCs w:val="16"/>
          <w:lang w:val="ru-RU"/>
        </w:rPr>
        <w:t xml:space="preserve"> Богомолов.</w:t>
      </w:r>
      <w:r w:rsidRPr="00224700">
        <w:rPr>
          <w:rFonts w:ascii="Times New Roman" w:hAnsi="Times New Roman"/>
          <w:color w:val="000000"/>
          <w:sz w:val="16"/>
          <w:szCs w:val="16"/>
          <w:lang w:val="ru-RU"/>
        </w:rPr>
        <w:t xml:space="preserve"> Роман «В августе сорок четвёртого».</w:t>
      </w:r>
    </w:p>
    <w:p w14:paraId="00B6245D"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Поэзия о Великой Отечественной войне.</w:t>
      </w:r>
      <w:r w:rsidRPr="00224700">
        <w:rPr>
          <w:rFonts w:ascii="Times New Roman" w:hAnsi="Times New Roman"/>
          <w:color w:val="000000"/>
          <w:sz w:val="16"/>
          <w:szCs w:val="16"/>
          <w:lang w:val="ru-RU"/>
        </w:rPr>
        <w:t xml:space="preserve"> Стихотворения </w:t>
      </w:r>
      <w:bookmarkStart w:id="22" w:name="f48a819c-9518-499a-b498-179f3d51bef5"/>
      <w:r w:rsidRPr="00224700">
        <w:rPr>
          <w:rFonts w:ascii="Times New Roman" w:hAnsi="Times New Roman"/>
          <w:color w:val="000000"/>
          <w:sz w:val="16"/>
          <w:szCs w:val="16"/>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2"/>
    </w:p>
    <w:p w14:paraId="669DA3ED"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Драматургия о Великой Отечественной войне.</w:t>
      </w:r>
      <w:r w:rsidRPr="00224700">
        <w:rPr>
          <w:rFonts w:ascii="Times New Roman" w:hAnsi="Times New Roman"/>
          <w:color w:val="000000"/>
          <w:sz w:val="16"/>
          <w:szCs w:val="16"/>
          <w:lang w:val="ru-RU"/>
        </w:rPr>
        <w:t xml:space="preserve"> Пьесы </w:t>
      </w:r>
      <w:bookmarkStart w:id="23" w:name="d1f07fc4-c182-45e4-91ca-997381011912"/>
      <w:r w:rsidRPr="00224700">
        <w:rPr>
          <w:rFonts w:ascii="Times New Roman" w:hAnsi="Times New Roman"/>
          <w:color w:val="000000"/>
          <w:sz w:val="16"/>
          <w:szCs w:val="16"/>
          <w:lang w:val="ru-RU"/>
        </w:rPr>
        <w:t>(одно произведение по выбору). Например, В. С. Розов «Вечно живые» и др.</w:t>
      </w:r>
      <w:bookmarkEnd w:id="23"/>
    </w:p>
    <w:p w14:paraId="48A6B861"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Б. Л. Пастернак. </w:t>
      </w:r>
      <w:r w:rsidRPr="00224700">
        <w:rPr>
          <w:rFonts w:ascii="Times New Roman" w:hAnsi="Times New Roman"/>
          <w:color w:val="000000"/>
          <w:sz w:val="16"/>
          <w:szCs w:val="16"/>
          <w:lang w:val="ru-RU"/>
        </w:rPr>
        <w:t xml:space="preserve">Стихотворения </w:t>
      </w:r>
      <w:bookmarkStart w:id="24" w:name="e05951b0-befb-46a2-8c50-49a193644027"/>
      <w:r w:rsidRPr="00224700">
        <w:rPr>
          <w:rFonts w:ascii="Times New Roman" w:hAnsi="Times New Roman"/>
          <w:color w:val="000000"/>
          <w:sz w:val="16"/>
          <w:szCs w:val="16"/>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4"/>
    </w:p>
    <w:p w14:paraId="3EFC3B27"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А. И. Солженицын. </w:t>
      </w:r>
      <w:r w:rsidRPr="00224700">
        <w:rPr>
          <w:rFonts w:ascii="Times New Roman" w:hAnsi="Times New Roman"/>
          <w:color w:val="000000"/>
          <w:sz w:val="16"/>
          <w:szCs w:val="16"/>
          <w:lang w:val="ru-RU"/>
        </w:rPr>
        <w:t xml:space="preserve">Произведения «Один день Ивана Денисовича», «Архипелаг ГУЛАГ» </w:t>
      </w:r>
      <w:bookmarkStart w:id="25" w:name="40e0b069-38d7-4e66-acc8-19c4efada76d"/>
      <w:r w:rsidRPr="00224700">
        <w:rPr>
          <w:rFonts w:ascii="Times New Roman" w:hAnsi="Times New Roman"/>
          <w:color w:val="000000"/>
          <w:sz w:val="16"/>
          <w:szCs w:val="16"/>
          <w:lang w:val="ru-RU"/>
        </w:rPr>
        <w:t>(фрагменты книги по выбору, например, глава «Поэзия под плитой, правда под камнем»).</w:t>
      </w:r>
      <w:bookmarkEnd w:id="25"/>
    </w:p>
    <w:p w14:paraId="6D761FCE"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В. М. Шукшин. </w:t>
      </w:r>
      <w:r w:rsidRPr="00224700">
        <w:rPr>
          <w:rFonts w:ascii="Times New Roman" w:hAnsi="Times New Roman"/>
          <w:color w:val="000000"/>
          <w:sz w:val="16"/>
          <w:szCs w:val="16"/>
          <w:lang w:val="ru-RU"/>
        </w:rPr>
        <w:t xml:space="preserve">Рассказы </w:t>
      </w:r>
      <w:bookmarkStart w:id="26" w:name="96097b17-78a2-41f3-bf71-7c88cdcb7e0e"/>
      <w:r w:rsidRPr="00224700">
        <w:rPr>
          <w:rFonts w:ascii="Times New Roman" w:hAnsi="Times New Roman"/>
          <w:color w:val="000000"/>
          <w:sz w:val="16"/>
          <w:szCs w:val="16"/>
          <w:lang w:val="ru-RU"/>
        </w:rPr>
        <w:t>(не менее двух по выбору). Например, «Срезал», «Обида», «Микроскоп», «Мастер», «Крепкий мужик», «Сапожки» и др.</w:t>
      </w:r>
      <w:bookmarkEnd w:id="26"/>
    </w:p>
    <w:p w14:paraId="67AF1D77"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В. Г. Распутин.</w:t>
      </w:r>
      <w:r w:rsidRPr="00224700">
        <w:rPr>
          <w:rFonts w:ascii="Times New Roman" w:hAnsi="Times New Roman"/>
          <w:color w:val="000000"/>
          <w:sz w:val="16"/>
          <w:szCs w:val="16"/>
          <w:lang w:val="ru-RU"/>
        </w:rPr>
        <w:t xml:space="preserve"> Рассказы и повести </w:t>
      </w:r>
      <w:bookmarkStart w:id="27" w:name="171eceb7-50cc-4c35-88cb-6562fda34129"/>
      <w:r w:rsidRPr="00224700">
        <w:rPr>
          <w:rFonts w:ascii="Times New Roman" w:hAnsi="Times New Roman"/>
          <w:color w:val="000000"/>
          <w:sz w:val="16"/>
          <w:szCs w:val="16"/>
          <w:lang w:val="ru-RU"/>
        </w:rPr>
        <w:t>(не менее одного произведения по выбору). Например, «Живи и помни», «Прощание с Матёрой» и др.</w:t>
      </w:r>
      <w:bookmarkEnd w:id="27"/>
    </w:p>
    <w:p w14:paraId="440A5358"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Н. М. Рубцов.</w:t>
      </w:r>
      <w:r w:rsidRPr="00224700">
        <w:rPr>
          <w:rFonts w:ascii="Times New Roman" w:hAnsi="Times New Roman"/>
          <w:color w:val="000000"/>
          <w:sz w:val="16"/>
          <w:szCs w:val="16"/>
          <w:lang w:val="ru-RU"/>
        </w:rPr>
        <w:t xml:space="preserve"> Стихотворения </w:t>
      </w:r>
      <w:bookmarkStart w:id="28" w:name="f836bd4d-5188-4c24-bd4f-13c2d95b835a"/>
      <w:r w:rsidRPr="00224700">
        <w:rPr>
          <w:rFonts w:ascii="Times New Roman" w:hAnsi="Times New Roman"/>
          <w:color w:val="000000"/>
          <w:sz w:val="16"/>
          <w:szCs w:val="16"/>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8"/>
    </w:p>
    <w:p w14:paraId="5B2C2D23"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lastRenderedPageBreak/>
        <w:t xml:space="preserve">И. А. Бродский. </w:t>
      </w:r>
      <w:r w:rsidRPr="00224700">
        <w:rPr>
          <w:rFonts w:ascii="Times New Roman" w:hAnsi="Times New Roman"/>
          <w:color w:val="000000"/>
          <w:sz w:val="16"/>
          <w:szCs w:val="16"/>
          <w:lang w:val="ru-RU"/>
        </w:rPr>
        <w:t xml:space="preserve">Стихотворения </w:t>
      </w:r>
      <w:bookmarkStart w:id="29" w:name="468b4dfc-87f1-48b5-ba78-fe3973b0cefa"/>
      <w:r w:rsidRPr="00224700">
        <w:rPr>
          <w:rFonts w:ascii="Times New Roman" w:hAnsi="Times New Roman"/>
          <w:color w:val="000000"/>
          <w:sz w:val="16"/>
          <w:szCs w:val="16"/>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9"/>
    </w:p>
    <w:p w14:paraId="48CC6D35"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Проза второй половины </w:t>
      </w:r>
      <w:r w:rsidRPr="00224700">
        <w:rPr>
          <w:rFonts w:ascii="Times New Roman" w:hAnsi="Times New Roman"/>
          <w:b/>
          <w:color w:val="000000"/>
          <w:sz w:val="16"/>
          <w:szCs w:val="16"/>
        </w:rPr>
        <w:t>XX</w:t>
      </w:r>
      <w:r w:rsidRPr="00224700">
        <w:rPr>
          <w:rFonts w:ascii="Times New Roman" w:hAnsi="Times New Roman"/>
          <w:b/>
          <w:color w:val="000000"/>
          <w:sz w:val="16"/>
          <w:szCs w:val="16"/>
          <w:lang w:val="ru-RU"/>
        </w:rPr>
        <w:t xml:space="preserve"> – начала </w:t>
      </w:r>
      <w:r w:rsidRPr="00224700">
        <w:rPr>
          <w:rFonts w:ascii="Times New Roman" w:hAnsi="Times New Roman"/>
          <w:b/>
          <w:color w:val="000000"/>
          <w:sz w:val="16"/>
          <w:szCs w:val="16"/>
        </w:rPr>
        <w:t>XXI</w:t>
      </w:r>
      <w:r w:rsidRPr="00224700">
        <w:rPr>
          <w:rFonts w:ascii="Times New Roman" w:hAnsi="Times New Roman"/>
          <w:b/>
          <w:color w:val="000000"/>
          <w:sz w:val="16"/>
          <w:szCs w:val="16"/>
          <w:lang w:val="ru-RU"/>
        </w:rPr>
        <w:t xml:space="preserve"> века.</w:t>
      </w:r>
      <w:r w:rsidRPr="00224700">
        <w:rPr>
          <w:rFonts w:ascii="Times New Roman" w:hAnsi="Times New Roman"/>
          <w:color w:val="000000"/>
          <w:sz w:val="16"/>
          <w:szCs w:val="16"/>
          <w:lang w:val="ru-RU"/>
        </w:rPr>
        <w:t xml:space="preserve"> Рассказы, повести, романы </w:t>
      </w:r>
      <w:bookmarkStart w:id="30" w:name="a9bd0db2-65ed-403c-87bb-1535b0e82951"/>
      <w:r w:rsidRPr="00224700">
        <w:rPr>
          <w:rFonts w:ascii="Times New Roman" w:hAnsi="Times New Roman"/>
          <w:color w:val="000000"/>
          <w:sz w:val="16"/>
          <w:szCs w:val="16"/>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24700">
        <w:rPr>
          <w:rFonts w:ascii="Times New Roman" w:hAnsi="Times New Roman"/>
          <w:color w:val="000000"/>
          <w:sz w:val="16"/>
          <w:szCs w:val="16"/>
          <w:lang w:val="ru-RU"/>
        </w:rPr>
        <w:t>Бобришный</w:t>
      </w:r>
      <w:proofErr w:type="spellEnd"/>
      <w:r w:rsidRPr="00224700">
        <w:rPr>
          <w:rFonts w:ascii="Times New Roman" w:hAnsi="Times New Roman"/>
          <w:color w:val="000000"/>
          <w:sz w:val="16"/>
          <w:szCs w:val="16"/>
          <w:lang w:val="ru-RU"/>
        </w:rPr>
        <w:t xml:space="preserve">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0"/>
    </w:p>
    <w:p w14:paraId="65866DC2"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Поэзия второй половины </w:t>
      </w:r>
      <w:r w:rsidRPr="00224700">
        <w:rPr>
          <w:rFonts w:ascii="Times New Roman" w:hAnsi="Times New Roman"/>
          <w:b/>
          <w:color w:val="000000"/>
          <w:sz w:val="16"/>
          <w:szCs w:val="16"/>
        </w:rPr>
        <w:t>XX</w:t>
      </w:r>
      <w:r w:rsidRPr="00224700">
        <w:rPr>
          <w:rFonts w:ascii="Times New Roman" w:hAnsi="Times New Roman"/>
          <w:b/>
          <w:color w:val="000000"/>
          <w:sz w:val="16"/>
          <w:szCs w:val="16"/>
          <w:lang w:val="ru-RU"/>
        </w:rPr>
        <w:t xml:space="preserve"> – начала </w:t>
      </w:r>
      <w:r w:rsidRPr="00224700">
        <w:rPr>
          <w:rFonts w:ascii="Times New Roman" w:hAnsi="Times New Roman"/>
          <w:b/>
          <w:color w:val="000000"/>
          <w:sz w:val="16"/>
          <w:szCs w:val="16"/>
        </w:rPr>
        <w:t>XXI</w:t>
      </w:r>
      <w:r w:rsidRPr="00224700">
        <w:rPr>
          <w:rFonts w:ascii="Times New Roman" w:hAnsi="Times New Roman"/>
          <w:b/>
          <w:color w:val="000000"/>
          <w:sz w:val="16"/>
          <w:szCs w:val="16"/>
          <w:lang w:val="ru-RU"/>
        </w:rPr>
        <w:t xml:space="preserve"> века. </w:t>
      </w:r>
      <w:r w:rsidRPr="00224700">
        <w:rPr>
          <w:rFonts w:ascii="Times New Roman" w:hAnsi="Times New Roman"/>
          <w:color w:val="000000"/>
          <w:sz w:val="16"/>
          <w:szCs w:val="16"/>
          <w:lang w:val="ru-RU"/>
        </w:rPr>
        <w:t xml:space="preserve">Стихотворения </w:t>
      </w:r>
      <w:bookmarkStart w:id="31" w:name="bb14c4f4-bbfd-4b95-acac-dee391bb27d2"/>
      <w:r w:rsidRPr="00224700">
        <w:rPr>
          <w:rFonts w:ascii="Times New Roman" w:hAnsi="Times New Roman"/>
          <w:color w:val="000000"/>
          <w:sz w:val="16"/>
          <w:szCs w:val="16"/>
          <w:lang w:val="ru-RU"/>
        </w:rPr>
        <w:t xml:space="preserve">(по одному произведению не менее чем двух поэтов по выбору). Например, </w:t>
      </w:r>
      <w:proofErr w:type="gramStart"/>
      <w:r w:rsidRPr="00224700">
        <w:rPr>
          <w:rFonts w:ascii="Times New Roman" w:hAnsi="Times New Roman"/>
          <w:color w:val="000000"/>
          <w:sz w:val="16"/>
          <w:szCs w:val="16"/>
          <w:lang w:val="ru-RU"/>
        </w:rPr>
        <w:t>Б.А.</w:t>
      </w:r>
      <w:proofErr w:type="gramEnd"/>
      <w:r w:rsidRPr="00224700">
        <w:rPr>
          <w:rFonts w:ascii="Times New Roman" w:hAnsi="Times New Roman"/>
          <w:color w:val="000000"/>
          <w:sz w:val="16"/>
          <w:szCs w:val="16"/>
          <w:lang w:val="ru-RU"/>
        </w:rPr>
        <w:t xml:space="preserve">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1"/>
    </w:p>
    <w:p w14:paraId="712D8DB4"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Драматургия второй половины ХХ – начала </w:t>
      </w:r>
      <w:r w:rsidRPr="00224700">
        <w:rPr>
          <w:rFonts w:ascii="Times New Roman" w:hAnsi="Times New Roman"/>
          <w:b/>
          <w:color w:val="000000"/>
          <w:sz w:val="16"/>
          <w:szCs w:val="16"/>
        </w:rPr>
        <w:t>XXI</w:t>
      </w:r>
      <w:r w:rsidRPr="00224700">
        <w:rPr>
          <w:rFonts w:ascii="Times New Roman" w:hAnsi="Times New Roman"/>
          <w:b/>
          <w:color w:val="000000"/>
          <w:sz w:val="16"/>
          <w:szCs w:val="16"/>
          <w:lang w:val="ru-RU"/>
        </w:rPr>
        <w:t xml:space="preserve"> века.</w:t>
      </w:r>
      <w:r w:rsidRPr="00224700">
        <w:rPr>
          <w:rFonts w:ascii="Times New Roman" w:hAnsi="Times New Roman"/>
          <w:color w:val="000000"/>
          <w:sz w:val="16"/>
          <w:szCs w:val="16"/>
          <w:lang w:val="ru-RU"/>
        </w:rPr>
        <w:t xml:space="preserve"> Пьесы </w:t>
      </w:r>
      <w:bookmarkStart w:id="32" w:name="fb12df69-ed8f-48ab-8ca6-a57ef48d4a76"/>
      <w:r w:rsidRPr="00224700">
        <w:rPr>
          <w:rFonts w:ascii="Times New Roman" w:hAnsi="Times New Roman"/>
          <w:color w:val="000000"/>
          <w:sz w:val="16"/>
          <w:szCs w:val="16"/>
          <w:lang w:val="ru-RU"/>
        </w:rPr>
        <w:t xml:space="preserve">(произведение одного из драматургов по выбору). Например, </w:t>
      </w:r>
      <w:proofErr w:type="gramStart"/>
      <w:r w:rsidRPr="00224700">
        <w:rPr>
          <w:rFonts w:ascii="Times New Roman" w:hAnsi="Times New Roman"/>
          <w:color w:val="000000"/>
          <w:sz w:val="16"/>
          <w:szCs w:val="16"/>
          <w:lang w:val="ru-RU"/>
        </w:rPr>
        <w:t>А.Н.</w:t>
      </w:r>
      <w:proofErr w:type="gramEnd"/>
      <w:r w:rsidRPr="00224700">
        <w:rPr>
          <w:rFonts w:ascii="Times New Roman" w:hAnsi="Times New Roman"/>
          <w:color w:val="000000"/>
          <w:sz w:val="16"/>
          <w:szCs w:val="16"/>
          <w:lang w:val="ru-RU"/>
        </w:rPr>
        <w:t xml:space="preserve"> Арбузов «Иркутская история»; А.В. Вампилов «Старший сын» и других. </w:t>
      </w:r>
      <w:bookmarkEnd w:id="32"/>
    </w:p>
    <w:p w14:paraId="7BA2379C"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Литература народов России</w:t>
      </w:r>
    </w:p>
    <w:p w14:paraId="193C5A61"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Рассказы, повести, стихотворения </w:t>
      </w:r>
      <w:bookmarkStart w:id="33" w:name="0f0c6efd-2243-4e7b-a9e6-610ded4f8ba6"/>
      <w:r w:rsidRPr="00224700">
        <w:rPr>
          <w:rFonts w:ascii="Times New Roman" w:hAnsi="Times New Roman"/>
          <w:color w:val="000000"/>
          <w:sz w:val="16"/>
          <w:szCs w:val="16"/>
          <w:lang w:val="ru-RU"/>
        </w:rPr>
        <w:t xml:space="preserve">(не менее одного произведения по выбору). Например, рассказ Ю. </w:t>
      </w:r>
      <w:proofErr w:type="spellStart"/>
      <w:r w:rsidRPr="00224700">
        <w:rPr>
          <w:rFonts w:ascii="Times New Roman" w:hAnsi="Times New Roman"/>
          <w:color w:val="000000"/>
          <w:sz w:val="16"/>
          <w:szCs w:val="16"/>
          <w:lang w:val="ru-RU"/>
        </w:rPr>
        <w:t>Рытхэу</w:t>
      </w:r>
      <w:proofErr w:type="spellEnd"/>
      <w:r w:rsidRPr="00224700">
        <w:rPr>
          <w:rFonts w:ascii="Times New Roman" w:hAnsi="Times New Roman"/>
          <w:color w:val="000000"/>
          <w:sz w:val="16"/>
          <w:szCs w:val="16"/>
          <w:lang w:val="ru-RU"/>
        </w:rPr>
        <w:t xml:space="preserve"> «Хранитель огня»; повесть Ю. </w:t>
      </w:r>
      <w:proofErr w:type="spellStart"/>
      <w:r w:rsidRPr="00224700">
        <w:rPr>
          <w:rFonts w:ascii="Times New Roman" w:hAnsi="Times New Roman"/>
          <w:color w:val="000000"/>
          <w:sz w:val="16"/>
          <w:szCs w:val="16"/>
          <w:lang w:val="ru-RU"/>
        </w:rPr>
        <w:t>Шесталова</w:t>
      </w:r>
      <w:proofErr w:type="spellEnd"/>
      <w:r w:rsidRPr="00224700">
        <w:rPr>
          <w:rFonts w:ascii="Times New Roman" w:hAnsi="Times New Roman"/>
          <w:color w:val="000000"/>
          <w:sz w:val="16"/>
          <w:szCs w:val="16"/>
          <w:lang w:val="ru-RU"/>
        </w:rPr>
        <w:t xml:space="preserve"> «Синий ветер </w:t>
      </w:r>
      <w:proofErr w:type="spellStart"/>
      <w:r w:rsidRPr="00224700">
        <w:rPr>
          <w:rFonts w:ascii="Times New Roman" w:hAnsi="Times New Roman"/>
          <w:color w:val="000000"/>
          <w:sz w:val="16"/>
          <w:szCs w:val="16"/>
          <w:lang w:val="ru-RU"/>
        </w:rPr>
        <w:t>каслания</w:t>
      </w:r>
      <w:proofErr w:type="spellEnd"/>
      <w:r w:rsidRPr="00224700">
        <w:rPr>
          <w:rFonts w:ascii="Times New Roman" w:hAnsi="Times New Roman"/>
          <w:color w:val="000000"/>
          <w:sz w:val="16"/>
          <w:szCs w:val="16"/>
          <w:lang w:val="ru-RU"/>
        </w:rPr>
        <w:t>» и др.; стихотворения Г. Айги, Р. Гамзатова, М. Джалиля, М. Карима, Д. Кугультинова, К. Кулиева и др.</w:t>
      </w:r>
      <w:bookmarkEnd w:id="33"/>
    </w:p>
    <w:p w14:paraId="3B63F4B5"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Зарубежная литература</w:t>
      </w:r>
    </w:p>
    <w:p w14:paraId="04AFA9CF"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Зарубежная проза </w:t>
      </w:r>
      <w:r w:rsidRPr="00224700">
        <w:rPr>
          <w:rFonts w:ascii="Times New Roman" w:hAnsi="Times New Roman"/>
          <w:b/>
          <w:color w:val="000000"/>
          <w:sz w:val="16"/>
          <w:szCs w:val="16"/>
        </w:rPr>
        <w:t>XX</w:t>
      </w:r>
      <w:r w:rsidRPr="00224700">
        <w:rPr>
          <w:rFonts w:ascii="Times New Roman" w:hAnsi="Times New Roman"/>
          <w:b/>
          <w:color w:val="000000"/>
          <w:sz w:val="16"/>
          <w:szCs w:val="16"/>
          <w:lang w:val="ru-RU"/>
        </w:rPr>
        <w:t xml:space="preserve"> века (одно произведение по выбору</w:t>
      </w:r>
      <w:proofErr w:type="gramStart"/>
      <w:r w:rsidRPr="00224700">
        <w:rPr>
          <w:rFonts w:ascii="Times New Roman" w:hAnsi="Times New Roman"/>
          <w:b/>
          <w:color w:val="000000"/>
          <w:sz w:val="16"/>
          <w:szCs w:val="16"/>
          <w:lang w:val="ru-RU"/>
        </w:rPr>
        <w:t>).</w:t>
      </w:r>
      <w:bookmarkStart w:id="34" w:name="3424e6a4-3ee0-472d-acee-634ba8415114"/>
      <w:r w:rsidRPr="00224700">
        <w:rPr>
          <w:rFonts w:ascii="Times New Roman" w:hAnsi="Times New Roman"/>
          <w:color w:val="000000"/>
          <w:sz w:val="16"/>
          <w:szCs w:val="16"/>
          <w:lang w:val="ru-RU"/>
        </w:rPr>
        <w:t>Например</w:t>
      </w:r>
      <w:proofErr w:type="gramEnd"/>
      <w:r w:rsidRPr="00224700">
        <w:rPr>
          <w:rFonts w:ascii="Times New Roman" w:hAnsi="Times New Roman"/>
          <w:color w:val="000000"/>
          <w:sz w:val="16"/>
          <w:szCs w:val="16"/>
          <w:lang w:val="ru-RU"/>
        </w:rPr>
        <w:t xml:space="preserve">,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4"/>
    </w:p>
    <w:p w14:paraId="62122CCF"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 xml:space="preserve">Зарубежная поэзия </w:t>
      </w:r>
      <w:r w:rsidRPr="00224700">
        <w:rPr>
          <w:rFonts w:ascii="Times New Roman" w:hAnsi="Times New Roman"/>
          <w:b/>
          <w:color w:val="000000"/>
          <w:sz w:val="16"/>
          <w:szCs w:val="16"/>
        </w:rPr>
        <w:t>XX</w:t>
      </w:r>
      <w:r w:rsidRPr="00224700">
        <w:rPr>
          <w:rFonts w:ascii="Times New Roman" w:hAnsi="Times New Roman"/>
          <w:b/>
          <w:color w:val="000000"/>
          <w:sz w:val="16"/>
          <w:szCs w:val="16"/>
          <w:lang w:val="ru-RU"/>
        </w:rPr>
        <w:t xml:space="preserve"> </w:t>
      </w:r>
      <w:proofErr w:type="gramStart"/>
      <w:r w:rsidRPr="00224700">
        <w:rPr>
          <w:rFonts w:ascii="Times New Roman" w:hAnsi="Times New Roman"/>
          <w:b/>
          <w:color w:val="000000"/>
          <w:sz w:val="16"/>
          <w:szCs w:val="16"/>
          <w:lang w:val="ru-RU"/>
        </w:rPr>
        <w:t>века</w:t>
      </w:r>
      <w:bookmarkStart w:id="35" w:name="dc44d0ad-ef88-4d21-8f36-1efedb242d66"/>
      <w:r w:rsidRPr="00224700">
        <w:rPr>
          <w:rFonts w:ascii="Times New Roman" w:hAnsi="Times New Roman"/>
          <w:color w:val="000000"/>
          <w:sz w:val="16"/>
          <w:szCs w:val="16"/>
          <w:lang w:val="ru-RU"/>
        </w:rPr>
        <w:t>(</w:t>
      </w:r>
      <w:proofErr w:type="gramEnd"/>
      <w:r w:rsidRPr="00224700">
        <w:rPr>
          <w:rFonts w:ascii="Times New Roman" w:hAnsi="Times New Roman"/>
          <w:color w:val="000000"/>
          <w:sz w:val="16"/>
          <w:szCs w:val="16"/>
          <w:lang w:val="ru-RU"/>
        </w:rPr>
        <w:t>не менее двух стихотворений одного из поэтов по выбору). Например, стихотворения Г. Аполлинера, Т. С. Элиота и др.</w:t>
      </w:r>
      <w:bookmarkEnd w:id="35"/>
    </w:p>
    <w:p w14:paraId="6E4DED65" w14:textId="77777777" w:rsidR="00B330A4" w:rsidRPr="00224700" w:rsidRDefault="00BA12D2">
      <w:pPr>
        <w:spacing w:after="0"/>
        <w:ind w:firstLine="600"/>
        <w:jc w:val="both"/>
        <w:rPr>
          <w:sz w:val="16"/>
          <w:szCs w:val="16"/>
          <w:lang w:val="ru-RU"/>
        </w:rPr>
        <w:sectPr w:rsidR="00B330A4" w:rsidRPr="00224700">
          <w:pgSz w:w="11906" w:h="16383"/>
          <w:pgMar w:top="1440" w:right="1440" w:bottom="1440" w:left="1440" w:header="0" w:footer="0" w:gutter="0"/>
          <w:cols w:space="720"/>
          <w:formProt w:val="0"/>
          <w:docGrid w:linePitch="100" w:charSpace="4096"/>
        </w:sectPr>
      </w:pPr>
      <w:r w:rsidRPr="00224700">
        <w:rPr>
          <w:rFonts w:ascii="Times New Roman" w:hAnsi="Times New Roman"/>
          <w:b/>
          <w:color w:val="000000"/>
          <w:sz w:val="16"/>
          <w:szCs w:val="16"/>
          <w:lang w:val="ru-RU"/>
        </w:rPr>
        <w:t xml:space="preserve">Зарубежная драматургия </w:t>
      </w:r>
      <w:r w:rsidRPr="00224700">
        <w:rPr>
          <w:rFonts w:ascii="Times New Roman" w:hAnsi="Times New Roman"/>
          <w:b/>
          <w:color w:val="000000"/>
          <w:sz w:val="16"/>
          <w:szCs w:val="16"/>
        </w:rPr>
        <w:t>XX</w:t>
      </w:r>
      <w:r w:rsidRPr="00224700">
        <w:rPr>
          <w:rFonts w:ascii="Times New Roman" w:hAnsi="Times New Roman"/>
          <w:b/>
          <w:color w:val="000000"/>
          <w:sz w:val="16"/>
          <w:szCs w:val="16"/>
          <w:lang w:val="ru-RU"/>
        </w:rPr>
        <w:t xml:space="preserve"> </w:t>
      </w:r>
      <w:proofErr w:type="gramStart"/>
      <w:r w:rsidRPr="00224700">
        <w:rPr>
          <w:rFonts w:ascii="Times New Roman" w:hAnsi="Times New Roman"/>
          <w:b/>
          <w:color w:val="000000"/>
          <w:sz w:val="16"/>
          <w:szCs w:val="16"/>
          <w:lang w:val="ru-RU"/>
        </w:rPr>
        <w:t>века</w:t>
      </w:r>
      <w:bookmarkStart w:id="36" w:name="ad5ca050-f670-442b-9bbe-1faa7299b5ae"/>
      <w:r w:rsidRPr="00224700">
        <w:rPr>
          <w:rFonts w:ascii="Times New Roman" w:hAnsi="Times New Roman"/>
          <w:color w:val="000000"/>
          <w:sz w:val="16"/>
          <w:szCs w:val="16"/>
          <w:lang w:val="ru-RU"/>
        </w:rPr>
        <w:t>(</w:t>
      </w:r>
      <w:proofErr w:type="gramEnd"/>
      <w:r w:rsidRPr="00224700">
        <w:rPr>
          <w:rFonts w:ascii="Times New Roman" w:hAnsi="Times New Roman"/>
          <w:color w:val="000000"/>
          <w:sz w:val="16"/>
          <w:szCs w:val="16"/>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Start w:id="37" w:name="block-43111835"/>
      <w:bookmarkEnd w:id="4"/>
      <w:bookmarkEnd w:id="36"/>
    </w:p>
    <w:bookmarkEnd w:id="37"/>
    <w:p w14:paraId="3E99209F" w14:textId="77777777" w:rsidR="00B330A4" w:rsidRPr="00224700" w:rsidRDefault="00BA12D2">
      <w:pPr>
        <w:spacing w:after="0"/>
        <w:ind w:left="120"/>
        <w:rPr>
          <w:sz w:val="16"/>
          <w:szCs w:val="16"/>
          <w:lang w:val="ru-RU"/>
        </w:rPr>
      </w:pPr>
      <w:r w:rsidRPr="00224700">
        <w:rPr>
          <w:rFonts w:ascii="Times New Roman" w:hAnsi="Times New Roman"/>
          <w:b/>
          <w:color w:val="000000"/>
          <w:sz w:val="16"/>
          <w:szCs w:val="16"/>
          <w:lang w:val="ru-RU"/>
        </w:rPr>
        <w:lastRenderedPageBreak/>
        <w:t>ПЛАНИРУЕМЫЕ РЕЗУЛЬТАТЫ ОСВОЕНИЯ УЧЕБНОГО ПРЕДМЕТА «ЛИТЕРАТУРА» НА УРОВНЕ СРЕДНЕГО ОБЩЕГО ОБРАЗОВАНИЯ</w:t>
      </w:r>
    </w:p>
    <w:p w14:paraId="13854104" w14:textId="77777777" w:rsidR="00B330A4" w:rsidRPr="00224700" w:rsidRDefault="00B330A4">
      <w:pPr>
        <w:spacing w:after="0"/>
        <w:ind w:left="120"/>
        <w:rPr>
          <w:sz w:val="16"/>
          <w:szCs w:val="16"/>
          <w:lang w:val="ru-RU"/>
        </w:rPr>
      </w:pPr>
    </w:p>
    <w:p w14:paraId="7A1BF457"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D79AF29" w14:textId="77777777" w:rsidR="00B330A4" w:rsidRPr="00224700" w:rsidRDefault="00BA12D2">
      <w:pPr>
        <w:spacing w:after="0"/>
        <w:ind w:firstLine="600"/>
        <w:rPr>
          <w:sz w:val="16"/>
          <w:szCs w:val="16"/>
          <w:lang w:val="ru-RU"/>
        </w:rPr>
      </w:pPr>
      <w:r w:rsidRPr="00224700">
        <w:rPr>
          <w:rFonts w:ascii="Times New Roman" w:hAnsi="Times New Roman"/>
          <w:b/>
          <w:color w:val="000000"/>
          <w:sz w:val="16"/>
          <w:szCs w:val="16"/>
          <w:lang w:val="ru-RU"/>
        </w:rPr>
        <w:t>ЛИЧНОСТНЫЕ РЕЗУЛЬТАТЫ</w:t>
      </w:r>
    </w:p>
    <w:p w14:paraId="60416D9E"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Личностные результаты освоения программы среднего общего образования по литературе</w:t>
      </w:r>
      <w:r w:rsidRPr="00224700">
        <w:rPr>
          <w:rFonts w:ascii="Times New Roman" w:hAnsi="Times New Roman"/>
          <w:color w:val="000000"/>
          <w:sz w:val="16"/>
          <w:szCs w:val="16"/>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917294E" w14:textId="77777777" w:rsidR="00B330A4" w:rsidRPr="00224700" w:rsidRDefault="00BA12D2">
      <w:pPr>
        <w:spacing w:after="0"/>
        <w:ind w:firstLine="600"/>
        <w:jc w:val="both"/>
        <w:rPr>
          <w:sz w:val="16"/>
          <w:szCs w:val="16"/>
          <w:lang w:val="ru-RU"/>
        </w:rPr>
      </w:pPr>
      <w:r w:rsidRPr="00224700">
        <w:rPr>
          <w:rFonts w:ascii="Times New Roman" w:hAnsi="Times New Roman"/>
          <w:color w:val="000000"/>
          <w:spacing w:val="-2"/>
          <w:sz w:val="16"/>
          <w:szCs w:val="16"/>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8986630"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1) </w:t>
      </w:r>
      <w:proofErr w:type="spellStart"/>
      <w:r w:rsidRPr="00224700">
        <w:rPr>
          <w:rFonts w:ascii="Times New Roman" w:hAnsi="Times New Roman"/>
          <w:color w:val="000000"/>
          <w:sz w:val="16"/>
          <w:szCs w:val="16"/>
        </w:rPr>
        <w:t>гражданского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2994F28A"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сформированность гражданской позиции обучающегося как активного и ответственного члена российского общества;</w:t>
      </w:r>
    </w:p>
    <w:p w14:paraId="52296D53"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осознание своих конституционных прав и обязанностей, уважение закона и правопорядка;</w:t>
      </w:r>
    </w:p>
    <w:p w14:paraId="1A53F726"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 xml:space="preserve">принятие традиционных национальных, общечеловеческих </w:t>
      </w:r>
      <w:r w:rsidRPr="00224700">
        <w:rPr>
          <w:rFonts w:ascii="Times New Roman" w:hAnsi="Times New Roman"/>
          <w:color w:val="000000"/>
          <w:spacing w:val="-2"/>
          <w:sz w:val="16"/>
          <w:szCs w:val="16"/>
          <w:lang w:val="ru-RU"/>
        </w:rPr>
        <w:t>гуманистических, демократических, семейных ценностей, в том</w:t>
      </w:r>
      <w:r w:rsidRPr="00224700">
        <w:rPr>
          <w:rFonts w:ascii="Times New Roman" w:hAnsi="Times New Roman"/>
          <w:color w:val="000000"/>
          <w:sz w:val="16"/>
          <w:szCs w:val="16"/>
          <w:lang w:val="ru-RU"/>
        </w:rPr>
        <w:t xml:space="preserve"> числе в сопоставлении с жизненными ситуациями, изображёнными в литературных произведениях;</w:t>
      </w:r>
    </w:p>
    <w:p w14:paraId="223D3929"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C690E5"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9B1611B"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умение взаимодействовать с социальными институтами в соответствии с их функциями и назначением;</w:t>
      </w:r>
    </w:p>
    <w:p w14:paraId="04E72054" w14:textId="77777777" w:rsidR="00B330A4" w:rsidRPr="00224700" w:rsidRDefault="00BA12D2">
      <w:pPr>
        <w:numPr>
          <w:ilvl w:val="0"/>
          <w:numId w:val="1"/>
        </w:numPr>
        <w:spacing w:after="0"/>
        <w:jc w:val="both"/>
        <w:rPr>
          <w:sz w:val="16"/>
          <w:szCs w:val="16"/>
          <w:lang w:val="ru-RU"/>
        </w:rPr>
      </w:pPr>
      <w:r w:rsidRPr="00224700">
        <w:rPr>
          <w:rFonts w:ascii="Times New Roman" w:hAnsi="Times New Roman"/>
          <w:color w:val="000000"/>
          <w:sz w:val="16"/>
          <w:szCs w:val="16"/>
          <w:lang w:val="ru-RU"/>
        </w:rPr>
        <w:t>готовность к гуманитарной и волонтёрской деятельности;</w:t>
      </w:r>
    </w:p>
    <w:p w14:paraId="31CFEFFD"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2) </w:t>
      </w:r>
      <w:proofErr w:type="spellStart"/>
      <w:r w:rsidRPr="00224700">
        <w:rPr>
          <w:rFonts w:ascii="Times New Roman" w:hAnsi="Times New Roman"/>
          <w:color w:val="000000"/>
          <w:sz w:val="16"/>
          <w:szCs w:val="16"/>
        </w:rPr>
        <w:t>патриотического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11367C9A" w14:textId="77777777" w:rsidR="00B330A4" w:rsidRPr="00224700" w:rsidRDefault="00BA12D2">
      <w:pPr>
        <w:numPr>
          <w:ilvl w:val="0"/>
          <w:numId w:val="2"/>
        </w:numPr>
        <w:spacing w:after="0"/>
        <w:jc w:val="both"/>
        <w:rPr>
          <w:sz w:val="16"/>
          <w:szCs w:val="16"/>
          <w:lang w:val="ru-RU"/>
        </w:rPr>
      </w:pPr>
      <w:r w:rsidRPr="00224700">
        <w:rPr>
          <w:rFonts w:ascii="Times New Roman" w:hAnsi="Times New Roman"/>
          <w:color w:val="000000"/>
          <w:sz w:val="16"/>
          <w:szCs w:val="16"/>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256E28E" w14:textId="77777777" w:rsidR="00B330A4" w:rsidRPr="00224700" w:rsidRDefault="00BA12D2">
      <w:pPr>
        <w:numPr>
          <w:ilvl w:val="0"/>
          <w:numId w:val="2"/>
        </w:numPr>
        <w:spacing w:after="0"/>
        <w:jc w:val="both"/>
        <w:rPr>
          <w:sz w:val="16"/>
          <w:szCs w:val="16"/>
          <w:lang w:val="ru-RU"/>
        </w:rPr>
      </w:pPr>
      <w:r w:rsidRPr="00224700">
        <w:rPr>
          <w:rFonts w:ascii="Times New Roman" w:hAnsi="Times New Roman"/>
          <w:color w:val="000000"/>
          <w:sz w:val="16"/>
          <w:szCs w:val="16"/>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A3E4DC9" w14:textId="77777777" w:rsidR="00B330A4" w:rsidRPr="00224700" w:rsidRDefault="00BA12D2">
      <w:pPr>
        <w:numPr>
          <w:ilvl w:val="0"/>
          <w:numId w:val="2"/>
        </w:numPr>
        <w:spacing w:after="0"/>
        <w:jc w:val="both"/>
        <w:rPr>
          <w:sz w:val="16"/>
          <w:szCs w:val="16"/>
          <w:lang w:val="ru-RU"/>
        </w:rPr>
      </w:pPr>
      <w:r w:rsidRPr="00224700">
        <w:rPr>
          <w:rFonts w:ascii="Times New Roman" w:hAnsi="Times New Roman"/>
          <w:color w:val="000000"/>
          <w:sz w:val="16"/>
          <w:szCs w:val="16"/>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33AD696"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3) </w:t>
      </w:r>
      <w:proofErr w:type="spellStart"/>
      <w:r w:rsidRPr="00224700">
        <w:rPr>
          <w:rFonts w:ascii="Times New Roman" w:hAnsi="Times New Roman"/>
          <w:color w:val="000000"/>
          <w:sz w:val="16"/>
          <w:szCs w:val="16"/>
        </w:rPr>
        <w:t>духовно-нравственного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534705AB" w14:textId="77777777" w:rsidR="00B330A4" w:rsidRPr="00224700" w:rsidRDefault="00BA12D2">
      <w:pPr>
        <w:numPr>
          <w:ilvl w:val="0"/>
          <w:numId w:val="3"/>
        </w:numPr>
        <w:spacing w:after="0"/>
        <w:jc w:val="both"/>
        <w:rPr>
          <w:sz w:val="16"/>
          <w:szCs w:val="16"/>
          <w:lang w:val="ru-RU"/>
        </w:rPr>
      </w:pPr>
      <w:r w:rsidRPr="00224700">
        <w:rPr>
          <w:rFonts w:ascii="Times New Roman" w:hAnsi="Times New Roman"/>
          <w:color w:val="000000"/>
          <w:sz w:val="16"/>
          <w:szCs w:val="16"/>
          <w:lang w:val="ru-RU"/>
        </w:rPr>
        <w:t>осознание духовных ценностей российского народа;</w:t>
      </w:r>
    </w:p>
    <w:p w14:paraId="66B14E68" w14:textId="77777777" w:rsidR="00B330A4" w:rsidRPr="00224700" w:rsidRDefault="00BA12D2">
      <w:pPr>
        <w:numPr>
          <w:ilvl w:val="0"/>
          <w:numId w:val="3"/>
        </w:numPr>
        <w:spacing w:after="0"/>
        <w:jc w:val="both"/>
        <w:rPr>
          <w:sz w:val="16"/>
          <w:szCs w:val="16"/>
          <w:lang w:val="ru-RU"/>
        </w:rPr>
      </w:pPr>
      <w:r w:rsidRPr="00224700">
        <w:rPr>
          <w:rFonts w:ascii="Times New Roman" w:hAnsi="Times New Roman"/>
          <w:color w:val="000000"/>
          <w:sz w:val="16"/>
          <w:szCs w:val="16"/>
          <w:lang w:val="ru-RU"/>
        </w:rPr>
        <w:t xml:space="preserve">сформированность нравственного сознания, этического поведения; </w:t>
      </w:r>
    </w:p>
    <w:p w14:paraId="3B19CB17" w14:textId="77777777" w:rsidR="00B330A4" w:rsidRPr="00224700" w:rsidRDefault="00BA12D2">
      <w:pPr>
        <w:numPr>
          <w:ilvl w:val="0"/>
          <w:numId w:val="3"/>
        </w:numPr>
        <w:spacing w:after="0"/>
        <w:jc w:val="both"/>
        <w:rPr>
          <w:sz w:val="16"/>
          <w:szCs w:val="16"/>
          <w:lang w:val="ru-RU"/>
        </w:rPr>
      </w:pPr>
      <w:r w:rsidRPr="00224700">
        <w:rPr>
          <w:rFonts w:ascii="Times New Roman" w:hAnsi="Times New Roman"/>
          <w:color w:val="000000"/>
          <w:sz w:val="16"/>
          <w:szCs w:val="16"/>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7910CFE" w14:textId="77777777" w:rsidR="00B330A4" w:rsidRPr="00224700" w:rsidRDefault="00BA12D2">
      <w:pPr>
        <w:numPr>
          <w:ilvl w:val="0"/>
          <w:numId w:val="3"/>
        </w:numPr>
        <w:spacing w:after="0"/>
        <w:jc w:val="both"/>
        <w:rPr>
          <w:sz w:val="16"/>
          <w:szCs w:val="16"/>
          <w:lang w:val="ru-RU"/>
        </w:rPr>
      </w:pPr>
      <w:r w:rsidRPr="00224700">
        <w:rPr>
          <w:rFonts w:ascii="Times New Roman" w:hAnsi="Times New Roman"/>
          <w:color w:val="000000"/>
          <w:sz w:val="16"/>
          <w:szCs w:val="16"/>
          <w:lang w:val="ru-RU"/>
        </w:rPr>
        <w:t>осознание личного вклада в построение устойчивого будущего;</w:t>
      </w:r>
    </w:p>
    <w:p w14:paraId="42AC4BBB" w14:textId="77777777" w:rsidR="00B330A4" w:rsidRPr="00224700" w:rsidRDefault="00BA12D2">
      <w:pPr>
        <w:numPr>
          <w:ilvl w:val="0"/>
          <w:numId w:val="3"/>
        </w:numPr>
        <w:spacing w:after="0"/>
        <w:jc w:val="both"/>
        <w:rPr>
          <w:sz w:val="16"/>
          <w:szCs w:val="16"/>
          <w:lang w:val="ru-RU"/>
        </w:rPr>
      </w:pPr>
      <w:r w:rsidRPr="00224700">
        <w:rPr>
          <w:rFonts w:ascii="Times New Roman" w:hAnsi="Times New Roman"/>
          <w:color w:val="000000"/>
          <w:sz w:val="16"/>
          <w:szCs w:val="16"/>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6E22E81"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4) </w:t>
      </w:r>
      <w:proofErr w:type="spellStart"/>
      <w:r w:rsidRPr="00224700">
        <w:rPr>
          <w:rFonts w:ascii="Times New Roman" w:hAnsi="Times New Roman"/>
          <w:color w:val="000000"/>
          <w:sz w:val="16"/>
          <w:szCs w:val="16"/>
        </w:rPr>
        <w:t>эстетического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0E1F0872" w14:textId="77777777" w:rsidR="00B330A4" w:rsidRPr="00224700" w:rsidRDefault="00BA12D2">
      <w:pPr>
        <w:numPr>
          <w:ilvl w:val="0"/>
          <w:numId w:val="4"/>
        </w:numPr>
        <w:spacing w:after="0"/>
        <w:jc w:val="both"/>
        <w:rPr>
          <w:sz w:val="16"/>
          <w:szCs w:val="16"/>
          <w:lang w:val="ru-RU"/>
        </w:rPr>
      </w:pPr>
      <w:r w:rsidRPr="00224700">
        <w:rPr>
          <w:rFonts w:ascii="Times New Roman" w:hAnsi="Times New Roman"/>
          <w:color w:val="000000"/>
          <w:sz w:val="16"/>
          <w:szCs w:val="16"/>
          <w:lang w:val="ru-RU"/>
        </w:rPr>
        <w:t>эстетическое отношение к миру, включая эстетику быта, научного и технического творчества, спорта, труда, общественных отношений;</w:t>
      </w:r>
    </w:p>
    <w:p w14:paraId="5793C15F" w14:textId="77777777" w:rsidR="00B330A4" w:rsidRPr="00224700" w:rsidRDefault="00BA12D2">
      <w:pPr>
        <w:numPr>
          <w:ilvl w:val="0"/>
          <w:numId w:val="4"/>
        </w:numPr>
        <w:spacing w:after="0"/>
        <w:jc w:val="both"/>
        <w:rPr>
          <w:sz w:val="16"/>
          <w:szCs w:val="16"/>
          <w:lang w:val="ru-RU"/>
        </w:rPr>
      </w:pPr>
      <w:r w:rsidRPr="00224700">
        <w:rPr>
          <w:rFonts w:ascii="Times New Roman" w:hAnsi="Times New Roman"/>
          <w:color w:val="000000"/>
          <w:sz w:val="16"/>
          <w:szCs w:val="16"/>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5A6E500C" w14:textId="77777777" w:rsidR="00B330A4" w:rsidRPr="00224700" w:rsidRDefault="00BA12D2">
      <w:pPr>
        <w:numPr>
          <w:ilvl w:val="0"/>
          <w:numId w:val="4"/>
        </w:numPr>
        <w:spacing w:after="0"/>
        <w:jc w:val="both"/>
        <w:rPr>
          <w:sz w:val="16"/>
          <w:szCs w:val="16"/>
          <w:lang w:val="ru-RU"/>
        </w:rPr>
      </w:pPr>
      <w:r w:rsidRPr="00224700">
        <w:rPr>
          <w:rFonts w:ascii="Times New Roman" w:hAnsi="Times New Roman"/>
          <w:color w:val="000000"/>
          <w:sz w:val="16"/>
          <w:szCs w:val="16"/>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501C3D6" w14:textId="77777777" w:rsidR="00B330A4" w:rsidRPr="00224700" w:rsidRDefault="00BA12D2">
      <w:pPr>
        <w:numPr>
          <w:ilvl w:val="0"/>
          <w:numId w:val="4"/>
        </w:numPr>
        <w:spacing w:after="0"/>
        <w:jc w:val="both"/>
        <w:rPr>
          <w:sz w:val="16"/>
          <w:szCs w:val="16"/>
          <w:lang w:val="ru-RU"/>
        </w:rPr>
      </w:pPr>
      <w:r w:rsidRPr="00224700">
        <w:rPr>
          <w:rFonts w:ascii="Times New Roman" w:hAnsi="Times New Roman"/>
          <w:color w:val="000000"/>
          <w:sz w:val="16"/>
          <w:szCs w:val="16"/>
          <w:lang w:val="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FC2BCAA"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5) </w:t>
      </w:r>
      <w:proofErr w:type="spellStart"/>
      <w:r w:rsidRPr="00224700">
        <w:rPr>
          <w:rFonts w:ascii="Times New Roman" w:hAnsi="Times New Roman"/>
          <w:color w:val="000000"/>
          <w:sz w:val="16"/>
          <w:szCs w:val="16"/>
        </w:rPr>
        <w:t>физического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2CCC8A05" w14:textId="77777777" w:rsidR="00B330A4" w:rsidRPr="00224700" w:rsidRDefault="00BA12D2">
      <w:pPr>
        <w:numPr>
          <w:ilvl w:val="0"/>
          <w:numId w:val="5"/>
        </w:numPr>
        <w:spacing w:after="0"/>
        <w:jc w:val="both"/>
        <w:rPr>
          <w:sz w:val="16"/>
          <w:szCs w:val="16"/>
          <w:lang w:val="ru-RU"/>
        </w:rPr>
      </w:pPr>
      <w:r w:rsidRPr="00224700">
        <w:rPr>
          <w:rFonts w:ascii="Times New Roman" w:hAnsi="Times New Roman"/>
          <w:color w:val="000000"/>
          <w:sz w:val="16"/>
          <w:szCs w:val="16"/>
          <w:lang w:val="ru-RU"/>
        </w:rPr>
        <w:t>сформированность здорового и безопасного образа жизни, ответственного отношения к своему здоровью;</w:t>
      </w:r>
    </w:p>
    <w:p w14:paraId="3DD7A780" w14:textId="77777777" w:rsidR="00B330A4" w:rsidRPr="00224700" w:rsidRDefault="00BA12D2">
      <w:pPr>
        <w:numPr>
          <w:ilvl w:val="0"/>
          <w:numId w:val="5"/>
        </w:numPr>
        <w:spacing w:after="0"/>
        <w:jc w:val="both"/>
        <w:rPr>
          <w:sz w:val="16"/>
          <w:szCs w:val="16"/>
          <w:lang w:val="ru-RU"/>
        </w:rPr>
      </w:pPr>
      <w:r w:rsidRPr="00224700">
        <w:rPr>
          <w:rFonts w:ascii="Times New Roman" w:hAnsi="Times New Roman"/>
          <w:color w:val="000000"/>
          <w:sz w:val="16"/>
          <w:szCs w:val="16"/>
          <w:lang w:val="ru-RU"/>
        </w:rPr>
        <w:t>потребность в физическом совершенствовании, занятиях спортивно-оздоровительной деятельностью;</w:t>
      </w:r>
    </w:p>
    <w:p w14:paraId="1541B07F" w14:textId="77777777" w:rsidR="00B330A4" w:rsidRPr="00224700" w:rsidRDefault="00BA12D2">
      <w:pPr>
        <w:numPr>
          <w:ilvl w:val="0"/>
          <w:numId w:val="5"/>
        </w:numPr>
        <w:spacing w:after="0"/>
        <w:jc w:val="both"/>
        <w:rPr>
          <w:sz w:val="16"/>
          <w:szCs w:val="16"/>
          <w:lang w:val="ru-RU"/>
        </w:rPr>
      </w:pPr>
      <w:r w:rsidRPr="00224700">
        <w:rPr>
          <w:rFonts w:ascii="Times New Roman" w:hAnsi="Times New Roman"/>
          <w:color w:val="000000"/>
          <w:sz w:val="16"/>
          <w:szCs w:val="16"/>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41CA732"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6) </w:t>
      </w:r>
      <w:proofErr w:type="spellStart"/>
      <w:r w:rsidRPr="00224700">
        <w:rPr>
          <w:rFonts w:ascii="Times New Roman" w:hAnsi="Times New Roman"/>
          <w:color w:val="000000"/>
          <w:sz w:val="16"/>
          <w:szCs w:val="16"/>
        </w:rPr>
        <w:t>трудового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2A46DF57" w14:textId="77777777" w:rsidR="00B330A4" w:rsidRPr="00224700" w:rsidRDefault="00BA12D2">
      <w:pPr>
        <w:numPr>
          <w:ilvl w:val="0"/>
          <w:numId w:val="6"/>
        </w:numPr>
        <w:spacing w:after="0"/>
        <w:jc w:val="both"/>
        <w:rPr>
          <w:sz w:val="16"/>
          <w:szCs w:val="16"/>
          <w:lang w:val="ru-RU"/>
        </w:rPr>
      </w:pPr>
      <w:r w:rsidRPr="00224700">
        <w:rPr>
          <w:rFonts w:ascii="Times New Roman" w:hAnsi="Times New Roman"/>
          <w:color w:val="000000"/>
          <w:sz w:val="16"/>
          <w:szCs w:val="16"/>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BF2CC97" w14:textId="77777777" w:rsidR="00B330A4" w:rsidRPr="00224700" w:rsidRDefault="00BA12D2">
      <w:pPr>
        <w:numPr>
          <w:ilvl w:val="0"/>
          <w:numId w:val="6"/>
        </w:numPr>
        <w:spacing w:after="0"/>
        <w:jc w:val="both"/>
        <w:rPr>
          <w:sz w:val="16"/>
          <w:szCs w:val="16"/>
          <w:lang w:val="ru-RU"/>
        </w:rPr>
      </w:pPr>
      <w:r w:rsidRPr="00224700">
        <w:rPr>
          <w:rFonts w:ascii="Times New Roman" w:hAnsi="Times New Roman"/>
          <w:color w:val="000000"/>
          <w:sz w:val="16"/>
          <w:szCs w:val="16"/>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2C9FC1B4" w14:textId="77777777" w:rsidR="00B330A4" w:rsidRPr="00224700" w:rsidRDefault="00BA12D2">
      <w:pPr>
        <w:numPr>
          <w:ilvl w:val="0"/>
          <w:numId w:val="6"/>
        </w:numPr>
        <w:spacing w:after="0"/>
        <w:jc w:val="both"/>
        <w:rPr>
          <w:sz w:val="16"/>
          <w:szCs w:val="16"/>
          <w:lang w:val="ru-RU"/>
        </w:rPr>
      </w:pPr>
      <w:r w:rsidRPr="00224700">
        <w:rPr>
          <w:rFonts w:ascii="Times New Roman" w:hAnsi="Times New Roman"/>
          <w:color w:val="000000"/>
          <w:sz w:val="16"/>
          <w:szCs w:val="16"/>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7D6F22E" w14:textId="77777777" w:rsidR="00B330A4" w:rsidRPr="00224700" w:rsidRDefault="00BA12D2">
      <w:pPr>
        <w:numPr>
          <w:ilvl w:val="0"/>
          <w:numId w:val="6"/>
        </w:numPr>
        <w:spacing w:after="0"/>
        <w:jc w:val="both"/>
        <w:rPr>
          <w:sz w:val="16"/>
          <w:szCs w:val="16"/>
          <w:lang w:val="ru-RU"/>
        </w:rPr>
      </w:pPr>
      <w:r w:rsidRPr="00224700">
        <w:rPr>
          <w:rFonts w:ascii="Times New Roman" w:hAnsi="Times New Roman"/>
          <w:color w:val="000000"/>
          <w:sz w:val="16"/>
          <w:szCs w:val="16"/>
          <w:lang w:val="ru-RU"/>
        </w:rPr>
        <w:t>готовность и способность к образованию и самообразованию, к продуктивной читательской деятельности на протяжении всей жизни;</w:t>
      </w:r>
    </w:p>
    <w:p w14:paraId="5C1595BE"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7) </w:t>
      </w:r>
      <w:proofErr w:type="spellStart"/>
      <w:r w:rsidRPr="00224700">
        <w:rPr>
          <w:rFonts w:ascii="Times New Roman" w:hAnsi="Times New Roman"/>
          <w:color w:val="000000"/>
          <w:sz w:val="16"/>
          <w:szCs w:val="16"/>
        </w:rPr>
        <w:t>экологического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воспитания</w:t>
      </w:r>
      <w:proofErr w:type="spellEnd"/>
      <w:r w:rsidRPr="00224700">
        <w:rPr>
          <w:rFonts w:ascii="Times New Roman" w:hAnsi="Times New Roman"/>
          <w:color w:val="000000"/>
          <w:sz w:val="16"/>
          <w:szCs w:val="16"/>
        </w:rPr>
        <w:t>:</w:t>
      </w:r>
    </w:p>
    <w:p w14:paraId="431E7B5B" w14:textId="77777777" w:rsidR="00B330A4" w:rsidRPr="00224700" w:rsidRDefault="00BA12D2">
      <w:pPr>
        <w:numPr>
          <w:ilvl w:val="0"/>
          <w:numId w:val="7"/>
        </w:numPr>
        <w:spacing w:after="0"/>
        <w:jc w:val="both"/>
        <w:rPr>
          <w:sz w:val="16"/>
          <w:szCs w:val="16"/>
          <w:lang w:val="ru-RU"/>
        </w:rPr>
      </w:pPr>
      <w:r w:rsidRPr="00224700">
        <w:rPr>
          <w:rFonts w:ascii="Times New Roman" w:hAnsi="Times New Roman"/>
          <w:color w:val="000000"/>
          <w:sz w:val="16"/>
          <w:szCs w:val="16"/>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036F2A07" w14:textId="77777777" w:rsidR="00B330A4" w:rsidRPr="00224700" w:rsidRDefault="00BA12D2">
      <w:pPr>
        <w:numPr>
          <w:ilvl w:val="0"/>
          <w:numId w:val="7"/>
        </w:numPr>
        <w:spacing w:after="0"/>
        <w:jc w:val="both"/>
        <w:rPr>
          <w:sz w:val="16"/>
          <w:szCs w:val="16"/>
          <w:lang w:val="ru-RU"/>
        </w:rPr>
      </w:pPr>
      <w:r w:rsidRPr="00224700">
        <w:rPr>
          <w:rFonts w:ascii="Times New Roman" w:hAnsi="Times New Roman"/>
          <w:color w:val="000000"/>
          <w:sz w:val="16"/>
          <w:szCs w:val="16"/>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AAC0B75" w14:textId="77777777" w:rsidR="00B330A4" w:rsidRPr="00224700" w:rsidRDefault="00BA12D2">
      <w:pPr>
        <w:numPr>
          <w:ilvl w:val="0"/>
          <w:numId w:val="7"/>
        </w:numPr>
        <w:spacing w:after="0"/>
        <w:jc w:val="both"/>
        <w:rPr>
          <w:sz w:val="16"/>
          <w:szCs w:val="16"/>
          <w:lang w:val="ru-RU"/>
        </w:rPr>
      </w:pPr>
      <w:r w:rsidRPr="00224700">
        <w:rPr>
          <w:rFonts w:ascii="Times New Roman" w:hAnsi="Times New Roman"/>
          <w:color w:val="000000"/>
          <w:sz w:val="16"/>
          <w:szCs w:val="16"/>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5407B32" w14:textId="77777777" w:rsidR="00B330A4" w:rsidRPr="00224700" w:rsidRDefault="00BA12D2">
      <w:pPr>
        <w:numPr>
          <w:ilvl w:val="0"/>
          <w:numId w:val="7"/>
        </w:numPr>
        <w:spacing w:after="0"/>
        <w:jc w:val="both"/>
        <w:rPr>
          <w:sz w:val="16"/>
          <w:szCs w:val="16"/>
          <w:lang w:val="ru-RU"/>
        </w:rPr>
      </w:pPr>
      <w:r w:rsidRPr="00224700">
        <w:rPr>
          <w:rFonts w:ascii="Times New Roman" w:hAnsi="Times New Roman"/>
          <w:color w:val="000000"/>
          <w:sz w:val="16"/>
          <w:szCs w:val="16"/>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5C2F205"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8) </w:t>
      </w:r>
      <w:proofErr w:type="spellStart"/>
      <w:r w:rsidRPr="00224700">
        <w:rPr>
          <w:rFonts w:ascii="Times New Roman" w:hAnsi="Times New Roman"/>
          <w:color w:val="000000"/>
          <w:sz w:val="16"/>
          <w:szCs w:val="16"/>
        </w:rPr>
        <w:t>ценности</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научного</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познания</w:t>
      </w:r>
      <w:proofErr w:type="spellEnd"/>
      <w:r w:rsidRPr="00224700">
        <w:rPr>
          <w:rFonts w:ascii="Times New Roman" w:hAnsi="Times New Roman"/>
          <w:color w:val="000000"/>
          <w:sz w:val="16"/>
          <w:szCs w:val="16"/>
        </w:rPr>
        <w:t>:</w:t>
      </w:r>
    </w:p>
    <w:p w14:paraId="02CBA740" w14:textId="77777777" w:rsidR="00B330A4" w:rsidRPr="00224700" w:rsidRDefault="00BA12D2">
      <w:pPr>
        <w:numPr>
          <w:ilvl w:val="0"/>
          <w:numId w:val="8"/>
        </w:numPr>
        <w:spacing w:after="0"/>
        <w:jc w:val="both"/>
        <w:rPr>
          <w:sz w:val="16"/>
          <w:szCs w:val="16"/>
          <w:lang w:val="ru-RU"/>
        </w:rPr>
      </w:pPr>
      <w:r w:rsidRPr="00224700">
        <w:rPr>
          <w:rFonts w:ascii="Times New Roman" w:hAnsi="Times New Roman"/>
          <w:color w:val="000000"/>
          <w:sz w:val="16"/>
          <w:szCs w:val="16"/>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DBF846" w14:textId="77777777" w:rsidR="00B330A4" w:rsidRPr="00224700" w:rsidRDefault="00BA12D2">
      <w:pPr>
        <w:numPr>
          <w:ilvl w:val="0"/>
          <w:numId w:val="8"/>
        </w:numPr>
        <w:spacing w:after="0"/>
        <w:jc w:val="both"/>
        <w:rPr>
          <w:sz w:val="16"/>
          <w:szCs w:val="16"/>
          <w:lang w:val="ru-RU"/>
        </w:rPr>
      </w:pPr>
      <w:r w:rsidRPr="00224700">
        <w:rPr>
          <w:rFonts w:ascii="Times New Roman" w:hAnsi="Times New Roman"/>
          <w:color w:val="000000"/>
          <w:sz w:val="16"/>
          <w:szCs w:val="16"/>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66D06DD8" w14:textId="77777777" w:rsidR="00B330A4" w:rsidRPr="00224700" w:rsidRDefault="00BA12D2">
      <w:pPr>
        <w:numPr>
          <w:ilvl w:val="0"/>
          <w:numId w:val="8"/>
        </w:numPr>
        <w:spacing w:after="0"/>
        <w:jc w:val="both"/>
        <w:rPr>
          <w:sz w:val="16"/>
          <w:szCs w:val="16"/>
          <w:lang w:val="ru-RU"/>
        </w:rPr>
      </w:pPr>
      <w:r w:rsidRPr="00224700">
        <w:rPr>
          <w:rFonts w:ascii="Times New Roman" w:hAnsi="Times New Roman"/>
          <w:color w:val="000000"/>
          <w:sz w:val="16"/>
          <w:szCs w:val="16"/>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512F532"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355776D" w14:textId="77777777" w:rsidR="00B330A4" w:rsidRPr="00224700" w:rsidRDefault="00BA12D2">
      <w:pPr>
        <w:numPr>
          <w:ilvl w:val="0"/>
          <w:numId w:val="9"/>
        </w:numPr>
        <w:spacing w:after="0"/>
        <w:jc w:val="both"/>
        <w:rPr>
          <w:sz w:val="16"/>
          <w:szCs w:val="16"/>
          <w:lang w:val="ru-RU"/>
        </w:rPr>
      </w:pPr>
      <w:r w:rsidRPr="00224700">
        <w:rPr>
          <w:rFonts w:ascii="Times New Roman" w:hAnsi="Times New Roman"/>
          <w:color w:val="000000"/>
          <w:sz w:val="16"/>
          <w:szCs w:val="16"/>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D35888" w14:textId="77777777" w:rsidR="00B330A4" w:rsidRPr="00224700" w:rsidRDefault="00BA12D2">
      <w:pPr>
        <w:numPr>
          <w:ilvl w:val="0"/>
          <w:numId w:val="9"/>
        </w:numPr>
        <w:spacing w:after="0"/>
        <w:jc w:val="both"/>
        <w:rPr>
          <w:sz w:val="16"/>
          <w:szCs w:val="16"/>
          <w:lang w:val="ru-RU"/>
        </w:rPr>
      </w:pPr>
      <w:r w:rsidRPr="00224700">
        <w:rPr>
          <w:rFonts w:ascii="Times New Roman" w:hAnsi="Times New Roman"/>
          <w:color w:val="000000"/>
          <w:sz w:val="16"/>
          <w:szCs w:val="16"/>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6F81B44" w14:textId="77777777" w:rsidR="00B330A4" w:rsidRPr="00224700" w:rsidRDefault="00BA12D2">
      <w:pPr>
        <w:numPr>
          <w:ilvl w:val="0"/>
          <w:numId w:val="9"/>
        </w:numPr>
        <w:spacing w:after="0"/>
        <w:jc w:val="both"/>
        <w:rPr>
          <w:sz w:val="16"/>
          <w:szCs w:val="16"/>
          <w:lang w:val="ru-RU"/>
        </w:rPr>
      </w:pPr>
      <w:r w:rsidRPr="00224700">
        <w:rPr>
          <w:rFonts w:ascii="Times New Roman" w:hAnsi="Times New Roman"/>
          <w:color w:val="000000"/>
          <w:sz w:val="16"/>
          <w:szCs w:val="16"/>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3AF2F1" w14:textId="77777777" w:rsidR="00B330A4" w:rsidRPr="00224700" w:rsidRDefault="00BA12D2">
      <w:pPr>
        <w:numPr>
          <w:ilvl w:val="0"/>
          <w:numId w:val="9"/>
        </w:numPr>
        <w:spacing w:after="0"/>
        <w:jc w:val="both"/>
        <w:rPr>
          <w:sz w:val="16"/>
          <w:szCs w:val="16"/>
          <w:lang w:val="ru-RU"/>
        </w:rPr>
      </w:pPr>
      <w:r w:rsidRPr="00224700">
        <w:rPr>
          <w:rFonts w:ascii="Times New Roman" w:hAnsi="Times New Roman"/>
          <w:color w:val="000000"/>
          <w:sz w:val="16"/>
          <w:szCs w:val="16"/>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B86EF54" w14:textId="77777777" w:rsidR="00B330A4" w:rsidRPr="00224700" w:rsidRDefault="00BA12D2">
      <w:pPr>
        <w:numPr>
          <w:ilvl w:val="0"/>
          <w:numId w:val="9"/>
        </w:numPr>
        <w:spacing w:after="0"/>
        <w:jc w:val="both"/>
        <w:rPr>
          <w:sz w:val="16"/>
          <w:szCs w:val="16"/>
          <w:lang w:val="ru-RU"/>
        </w:rPr>
      </w:pPr>
      <w:r w:rsidRPr="00224700">
        <w:rPr>
          <w:rFonts w:ascii="Times New Roman" w:hAnsi="Times New Roman"/>
          <w:color w:val="000000"/>
          <w:sz w:val="16"/>
          <w:szCs w:val="16"/>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29832F2" w14:textId="77777777" w:rsidR="00B330A4" w:rsidRPr="00224700" w:rsidRDefault="00B330A4">
      <w:pPr>
        <w:spacing w:after="0"/>
        <w:ind w:left="120"/>
        <w:rPr>
          <w:sz w:val="16"/>
          <w:szCs w:val="16"/>
          <w:lang w:val="ru-RU"/>
        </w:rPr>
      </w:pPr>
    </w:p>
    <w:p w14:paraId="33E7480E" w14:textId="77777777" w:rsidR="00B330A4" w:rsidRPr="00224700" w:rsidRDefault="00BA12D2">
      <w:pPr>
        <w:spacing w:after="0"/>
        <w:ind w:firstLine="600"/>
        <w:rPr>
          <w:sz w:val="16"/>
          <w:szCs w:val="16"/>
          <w:lang w:val="ru-RU"/>
        </w:rPr>
      </w:pPr>
      <w:r w:rsidRPr="00224700">
        <w:rPr>
          <w:rFonts w:ascii="Times New Roman" w:hAnsi="Times New Roman"/>
          <w:b/>
          <w:color w:val="000000"/>
          <w:sz w:val="16"/>
          <w:szCs w:val="16"/>
          <w:lang w:val="ru-RU"/>
        </w:rPr>
        <w:t>МЕТАПРЕДМЕТНЫЕ РЕЗУЛЬТАТЫ</w:t>
      </w:r>
    </w:p>
    <w:p w14:paraId="4AC40844"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Метапредметные результаты освоения рабочей программы по литературе для среднего общего образования должны отражать: </w:t>
      </w:r>
    </w:p>
    <w:p w14:paraId="5D7E07F8"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Овладение универсальными </w:t>
      </w:r>
      <w:r w:rsidRPr="00224700">
        <w:rPr>
          <w:rFonts w:ascii="Times New Roman" w:hAnsi="Times New Roman"/>
          <w:b/>
          <w:color w:val="000000"/>
          <w:sz w:val="16"/>
          <w:szCs w:val="16"/>
          <w:lang w:val="ru-RU"/>
        </w:rPr>
        <w:t>учебными познавательными действиями</w:t>
      </w:r>
      <w:r w:rsidRPr="00224700">
        <w:rPr>
          <w:rFonts w:ascii="Times New Roman" w:hAnsi="Times New Roman"/>
          <w:color w:val="000000"/>
          <w:sz w:val="16"/>
          <w:szCs w:val="16"/>
          <w:lang w:val="ru-RU"/>
        </w:rPr>
        <w:t>:</w:t>
      </w:r>
    </w:p>
    <w:p w14:paraId="4704AB2E"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1) </w:t>
      </w:r>
      <w:proofErr w:type="spellStart"/>
      <w:r w:rsidRPr="00224700">
        <w:rPr>
          <w:rFonts w:ascii="Times New Roman" w:hAnsi="Times New Roman"/>
          <w:color w:val="000000"/>
          <w:sz w:val="16"/>
          <w:szCs w:val="16"/>
        </w:rPr>
        <w:t>базовые</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логические</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действия</w:t>
      </w:r>
      <w:proofErr w:type="spellEnd"/>
      <w:r w:rsidRPr="00224700">
        <w:rPr>
          <w:rFonts w:ascii="Times New Roman" w:hAnsi="Times New Roman"/>
          <w:color w:val="000000"/>
          <w:sz w:val="16"/>
          <w:szCs w:val="16"/>
        </w:rPr>
        <w:t>:</w:t>
      </w:r>
    </w:p>
    <w:p w14:paraId="1927E7BE"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lastRenderedPageBreak/>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AF22A4F"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74DDAB6"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определять цели деятельности, задавать параметры и критерии их достижения;</w:t>
      </w:r>
    </w:p>
    <w:p w14:paraId="70CC52ED"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99653FE"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разрабатывать план решения проблемы с учётом анализа имеющихся материальных и нематериальных ресурсов;</w:t>
      </w:r>
    </w:p>
    <w:p w14:paraId="472127E4"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E042FE4"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1AE2467" w14:textId="77777777" w:rsidR="00B330A4" w:rsidRPr="00224700" w:rsidRDefault="00BA12D2">
      <w:pPr>
        <w:numPr>
          <w:ilvl w:val="0"/>
          <w:numId w:val="10"/>
        </w:numPr>
        <w:spacing w:after="0"/>
        <w:jc w:val="both"/>
        <w:rPr>
          <w:sz w:val="16"/>
          <w:szCs w:val="16"/>
          <w:lang w:val="ru-RU"/>
        </w:rPr>
      </w:pPr>
      <w:r w:rsidRPr="00224700">
        <w:rPr>
          <w:rFonts w:ascii="Times New Roman" w:hAnsi="Times New Roman"/>
          <w:color w:val="000000"/>
          <w:sz w:val="16"/>
          <w:szCs w:val="16"/>
          <w:lang w:val="ru-RU"/>
        </w:rPr>
        <w:t>развивать креативное мышление при решении жизненных проблем с опорой на собственный читательский опыт;</w:t>
      </w:r>
    </w:p>
    <w:p w14:paraId="70B776CE"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2) </w:t>
      </w:r>
      <w:proofErr w:type="spellStart"/>
      <w:r w:rsidRPr="00224700">
        <w:rPr>
          <w:rFonts w:ascii="Times New Roman" w:hAnsi="Times New Roman"/>
          <w:color w:val="000000"/>
          <w:sz w:val="16"/>
          <w:szCs w:val="16"/>
        </w:rPr>
        <w:t>базовые</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исследовательские</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действия</w:t>
      </w:r>
      <w:proofErr w:type="spellEnd"/>
      <w:r w:rsidRPr="00224700">
        <w:rPr>
          <w:rFonts w:ascii="Times New Roman" w:hAnsi="Times New Roman"/>
          <w:color w:val="000000"/>
          <w:sz w:val="16"/>
          <w:szCs w:val="16"/>
        </w:rPr>
        <w:t xml:space="preserve">: </w:t>
      </w:r>
    </w:p>
    <w:p w14:paraId="4955B28C"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77AF8C7B"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24AD52E8"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8524A73"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77FEF225"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A9C6384"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A26BFD"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давать оценку новым ситуациям, оценивать приобретённый опыт, в том числе читательский;</w:t>
      </w:r>
    </w:p>
    <w:p w14:paraId="6E1582C1"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осуществлять целенаправленный поиск переноса средств и способов действия в профессиональную среду;</w:t>
      </w:r>
    </w:p>
    <w:p w14:paraId="4A4608A5"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BC67662"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pacing w:val="-2"/>
          <w:sz w:val="16"/>
          <w:szCs w:val="16"/>
          <w:lang w:val="ru-RU"/>
        </w:rPr>
        <w:t xml:space="preserve">уметь интегрировать знания из разных предметных областей; </w:t>
      </w:r>
    </w:p>
    <w:p w14:paraId="07B882A5" w14:textId="77777777" w:rsidR="00B330A4" w:rsidRPr="00224700" w:rsidRDefault="00BA12D2">
      <w:pPr>
        <w:numPr>
          <w:ilvl w:val="0"/>
          <w:numId w:val="11"/>
        </w:numPr>
        <w:spacing w:after="0"/>
        <w:jc w:val="both"/>
        <w:rPr>
          <w:sz w:val="16"/>
          <w:szCs w:val="16"/>
          <w:lang w:val="ru-RU"/>
        </w:rPr>
      </w:pPr>
      <w:r w:rsidRPr="00224700">
        <w:rPr>
          <w:rFonts w:ascii="Times New Roman" w:hAnsi="Times New Roman"/>
          <w:color w:val="000000"/>
          <w:sz w:val="16"/>
          <w:szCs w:val="16"/>
          <w:lang w:val="ru-RU"/>
        </w:rPr>
        <w:t>выдвигать новые идеи, предлагать оригинальные подходы и решения; ставить проблемы и задачи, допускающие альтернативные решения;</w:t>
      </w:r>
    </w:p>
    <w:p w14:paraId="4C789CED"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3) </w:t>
      </w:r>
      <w:proofErr w:type="spellStart"/>
      <w:r w:rsidRPr="00224700">
        <w:rPr>
          <w:rFonts w:ascii="Times New Roman" w:hAnsi="Times New Roman"/>
          <w:color w:val="000000"/>
          <w:sz w:val="16"/>
          <w:szCs w:val="16"/>
        </w:rPr>
        <w:t>работа</w:t>
      </w:r>
      <w:proofErr w:type="spellEnd"/>
      <w:r w:rsidRPr="00224700">
        <w:rPr>
          <w:rFonts w:ascii="Times New Roman" w:hAnsi="Times New Roman"/>
          <w:color w:val="000000"/>
          <w:sz w:val="16"/>
          <w:szCs w:val="16"/>
        </w:rPr>
        <w:t xml:space="preserve"> с </w:t>
      </w:r>
      <w:proofErr w:type="spellStart"/>
      <w:r w:rsidRPr="00224700">
        <w:rPr>
          <w:rFonts w:ascii="Times New Roman" w:hAnsi="Times New Roman"/>
          <w:color w:val="000000"/>
          <w:sz w:val="16"/>
          <w:szCs w:val="16"/>
        </w:rPr>
        <w:t>информацией</w:t>
      </w:r>
      <w:proofErr w:type="spellEnd"/>
      <w:r w:rsidRPr="00224700">
        <w:rPr>
          <w:rFonts w:ascii="Times New Roman" w:hAnsi="Times New Roman"/>
          <w:color w:val="000000"/>
          <w:sz w:val="16"/>
          <w:szCs w:val="16"/>
        </w:rPr>
        <w:t xml:space="preserve">: </w:t>
      </w:r>
    </w:p>
    <w:p w14:paraId="4A2917A6" w14:textId="77777777" w:rsidR="00B330A4" w:rsidRPr="00224700" w:rsidRDefault="00BA12D2">
      <w:pPr>
        <w:numPr>
          <w:ilvl w:val="0"/>
          <w:numId w:val="12"/>
        </w:numPr>
        <w:spacing w:after="0"/>
        <w:jc w:val="both"/>
        <w:rPr>
          <w:sz w:val="16"/>
          <w:szCs w:val="16"/>
          <w:lang w:val="ru-RU"/>
        </w:rPr>
      </w:pPr>
      <w:r w:rsidRPr="00224700">
        <w:rPr>
          <w:rFonts w:ascii="Times New Roman" w:hAnsi="Times New Roman"/>
          <w:color w:val="000000"/>
          <w:sz w:val="16"/>
          <w:szCs w:val="16"/>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57D1632" w14:textId="77777777" w:rsidR="00B330A4" w:rsidRPr="00224700" w:rsidRDefault="00BA12D2">
      <w:pPr>
        <w:numPr>
          <w:ilvl w:val="0"/>
          <w:numId w:val="12"/>
        </w:numPr>
        <w:spacing w:after="0"/>
        <w:jc w:val="both"/>
        <w:rPr>
          <w:sz w:val="16"/>
          <w:szCs w:val="16"/>
          <w:lang w:val="ru-RU"/>
        </w:rPr>
      </w:pPr>
      <w:r w:rsidRPr="00224700">
        <w:rPr>
          <w:rFonts w:ascii="Times New Roman" w:hAnsi="Times New Roman"/>
          <w:color w:val="000000"/>
          <w:sz w:val="16"/>
          <w:szCs w:val="16"/>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AC93C4D" w14:textId="77777777" w:rsidR="00B330A4" w:rsidRPr="00224700" w:rsidRDefault="00BA12D2">
      <w:pPr>
        <w:numPr>
          <w:ilvl w:val="0"/>
          <w:numId w:val="12"/>
        </w:numPr>
        <w:spacing w:after="0"/>
        <w:jc w:val="both"/>
        <w:rPr>
          <w:sz w:val="16"/>
          <w:szCs w:val="16"/>
          <w:lang w:val="ru-RU"/>
        </w:rPr>
      </w:pPr>
      <w:r w:rsidRPr="00224700">
        <w:rPr>
          <w:rFonts w:ascii="Times New Roman" w:hAnsi="Times New Roman"/>
          <w:color w:val="000000"/>
          <w:sz w:val="16"/>
          <w:szCs w:val="16"/>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251B4265" w14:textId="77777777" w:rsidR="00B330A4" w:rsidRPr="00224700" w:rsidRDefault="00BA12D2">
      <w:pPr>
        <w:numPr>
          <w:ilvl w:val="0"/>
          <w:numId w:val="12"/>
        </w:numPr>
        <w:spacing w:after="0"/>
        <w:jc w:val="both"/>
        <w:rPr>
          <w:sz w:val="16"/>
          <w:szCs w:val="16"/>
          <w:lang w:val="ru-RU"/>
        </w:rPr>
      </w:pPr>
      <w:r w:rsidRPr="00224700">
        <w:rPr>
          <w:rFonts w:ascii="Times New Roman" w:hAnsi="Times New Roman"/>
          <w:color w:val="000000"/>
          <w:sz w:val="16"/>
          <w:szCs w:val="16"/>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1CEF02A" w14:textId="77777777" w:rsidR="00B330A4" w:rsidRPr="00224700" w:rsidRDefault="00BA12D2">
      <w:pPr>
        <w:numPr>
          <w:ilvl w:val="0"/>
          <w:numId w:val="12"/>
        </w:numPr>
        <w:spacing w:after="0"/>
        <w:jc w:val="both"/>
        <w:rPr>
          <w:sz w:val="16"/>
          <w:szCs w:val="16"/>
          <w:lang w:val="ru-RU"/>
        </w:rPr>
      </w:pPr>
      <w:r w:rsidRPr="00224700">
        <w:rPr>
          <w:rFonts w:ascii="Times New Roman" w:hAnsi="Times New Roman"/>
          <w:color w:val="000000"/>
          <w:sz w:val="16"/>
          <w:szCs w:val="16"/>
          <w:lang w:val="ru-RU"/>
        </w:rPr>
        <w:t xml:space="preserve">владеть навыками распознавания и защиты литературной </w:t>
      </w:r>
      <w:r w:rsidRPr="00224700">
        <w:rPr>
          <w:rFonts w:ascii="Times New Roman" w:hAnsi="Times New Roman"/>
          <w:color w:val="000000"/>
          <w:spacing w:val="-2"/>
          <w:sz w:val="16"/>
          <w:szCs w:val="16"/>
          <w:lang w:val="ru-RU"/>
        </w:rPr>
        <w:t>и другой информации, информационной безопасности личности.</w:t>
      </w:r>
    </w:p>
    <w:p w14:paraId="1AE03C13"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Овладение универсальными коммуникативными действиями:</w:t>
      </w:r>
    </w:p>
    <w:p w14:paraId="276D5CF3"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1) общение: </w:t>
      </w:r>
    </w:p>
    <w:p w14:paraId="2993AB06" w14:textId="77777777" w:rsidR="00B330A4" w:rsidRPr="00224700" w:rsidRDefault="00BA12D2">
      <w:pPr>
        <w:numPr>
          <w:ilvl w:val="0"/>
          <w:numId w:val="13"/>
        </w:numPr>
        <w:spacing w:after="0"/>
        <w:jc w:val="both"/>
        <w:rPr>
          <w:sz w:val="16"/>
          <w:szCs w:val="16"/>
          <w:lang w:val="ru-RU"/>
        </w:rPr>
      </w:pPr>
      <w:r w:rsidRPr="00224700">
        <w:rPr>
          <w:rFonts w:ascii="Times New Roman" w:hAnsi="Times New Roman"/>
          <w:color w:val="000000"/>
          <w:sz w:val="16"/>
          <w:szCs w:val="16"/>
          <w:lang w:val="ru-RU"/>
        </w:rPr>
        <w:t>осуществлять коммуникации во всех сферах жизни, в том числе на уроке литературы и во внеурочной деятельности по предмету;</w:t>
      </w:r>
    </w:p>
    <w:p w14:paraId="2114C95E" w14:textId="77777777" w:rsidR="00B330A4" w:rsidRPr="00224700" w:rsidRDefault="00BA12D2">
      <w:pPr>
        <w:numPr>
          <w:ilvl w:val="0"/>
          <w:numId w:val="13"/>
        </w:numPr>
        <w:spacing w:after="0"/>
        <w:jc w:val="both"/>
        <w:rPr>
          <w:sz w:val="16"/>
          <w:szCs w:val="16"/>
          <w:lang w:val="ru-RU"/>
        </w:rPr>
      </w:pPr>
      <w:r w:rsidRPr="00224700">
        <w:rPr>
          <w:rFonts w:ascii="Times New Roman" w:hAnsi="Times New Roman"/>
          <w:color w:val="000000"/>
          <w:sz w:val="16"/>
          <w:szCs w:val="16"/>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57DD9DD" w14:textId="77777777" w:rsidR="00B330A4" w:rsidRPr="00224700" w:rsidRDefault="00BA12D2">
      <w:pPr>
        <w:numPr>
          <w:ilvl w:val="0"/>
          <w:numId w:val="13"/>
        </w:numPr>
        <w:spacing w:after="0"/>
        <w:jc w:val="both"/>
        <w:rPr>
          <w:sz w:val="16"/>
          <w:szCs w:val="16"/>
          <w:lang w:val="ru-RU"/>
        </w:rPr>
      </w:pPr>
      <w:r w:rsidRPr="00224700">
        <w:rPr>
          <w:rFonts w:ascii="Times New Roman" w:hAnsi="Times New Roman"/>
          <w:color w:val="000000"/>
          <w:sz w:val="16"/>
          <w:szCs w:val="16"/>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81BCE66" w14:textId="77777777" w:rsidR="00B330A4" w:rsidRPr="00224700" w:rsidRDefault="00BA12D2">
      <w:pPr>
        <w:numPr>
          <w:ilvl w:val="0"/>
          <w:numId w:val="13"/>
        </w:numPr>
        <w:spacing w:after="0"/>
        <w:jc w:val="both"/>
        <w:rPr>
          <w:sz w:val="16"/>
          <w:szCs w:val="16"/>
          <w:lang w:val="ru-RU"/>
        </w:rPr>
      </w:pPr>
      <w:r w:rsidRPr="00224700">
        <w:rPr>
          <w:rFonts w:ascii="Times New Roman" w:hAnsi="Times New Roman"/>
          <w:color w:val="000000"/>
          <w:sz w:val="16"/>
          <w:szCs w:val="16"/>
          <w:lang w:val="ru-RU"/>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14:paraId="1DC9F41A"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2) </w:t>
      </w:r>
      <w:proofErr w:type="spellStart"/>
      <w:r w:rsidRPr="00224700">
        <w:rPr>
          <w:rFonts w:ascii="Times New Roman" w:hAnsi="Times New Roman"/>
          <w:color w:val="000000"/>
          <w:sz w:val="16"/>
          <w:szCs w:val="16"/>
        </w:rPr>
        <w:t>совместная</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деятельность</w:t>
      </w:r>
      <w:proofErr w:type="spellEnd"/>
      <w:r w:rsidRPr="00224700">
        <w:rPr>
          <w:rFonts w:ascii="Times New Roman" w:hAnsi="Times New Roman"/>
          <w:color w:val="000000"/>
          <w:sz w:val="16"/>
          <w:szCs w:val="16"/>
        </w:rPr>
        <w:t xml:space="preserve">: </w:t>
      </w:r>
    </w:p>
    <w:p w14:paraId="67A64323"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понимать и использовать преимущества командной и индивидуальной работы на уроке и во внеурочной деятельности по литературе;</w:t>
      </w:r>
    </w:p>
    <w:p w14:paraId="706A90AB"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 xml:space="preserve">выбирать тематику и методы совместных действий с учётом общих интересов и возможностей каждого члена коллектива; </w:t>
      </w:r>
    </w:p>
    <w:p w14:paraId="433CF319"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446CD0B"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оценивать качество своего вклада и каждого участника команды в общий результат по разработанным критериям;</w:t>
      </w:r>
    </w:p>
    <w:p w14:paraId="7B34D2FE"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48F5CBA" w14:textId="77777777" w:rsidR="00B330A4" w:rsidRPr="00224700" w:rsidRDefault="00BA12D2">
      <w:pPr>
        <w:numPr>
          <w:ilvl w:val="0"/>
          <w:numId w:val="14"/>
        </w:numPr>
        <w:spacing w:after="0"/>
        <w:jc w:val="both"/>
        <w:rPr>
          <w:sz w:val="16"/>
          <w:szCs w:val="16"/>
          <w:lang w:val="ru-RU"/>
        </w:rPr>
      </w:pPr>
      <w:r w:rsidRPr="00224700">
        <w:rPr>
          <w:rFonts w:ascii="Times New Roman" w:hAnsi="Times New Roman"/>
          <w:color w:val="000000"/>
          <w:sz w:val="16"/>
          <w:szCs w:val="16"/>
          <w:lang w:val="ru-RU"/>
        </w:rPr>
        <w:t>осуществлять позитивное стратегическое поведение в различных ситуациях, проявлять творчество и воображение, быть инициативным.</w:t>
      </w:r>
    </w:p>
    <w:p w14:paraId="7AE5082F" w14:textId="77777777" w:rsidR="00B330A4" w:rsidRPr="00224700" w:rsidRDefault="00BA12D2">
      <w:pPr>
        <w:spacing w:after="0"/>
        <w:ind w:firstLine="600"/>
        <w:jc w:val="both"/>
        <w:rPr>
          <w:sz w:val="16"/>
          <w:szCs w:val="16"/>
          <w:lang w:val="ru-RU"/>
        </w:rPr>
      </w:pPr>
      <w:r w:rsidRPr="00224700">
        <w:rPr>
          <w:rFonts w:ascii="Times New Roman" w:hAnsi="Times New Roman"/>
          <w:b/>
          <w:color w:val="000000"/>
          <w:sz w:val="16"/>
          <w:szCs w:val="16"/>
          <w:lang w:val="ru-RU"/>
        </w:rPr>
        <w:t>Овладение универсальными регулятивными действиями:</w:t>
      </w:r>
    </w:p>
    <w:p w14:paraId="3F77F141"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1) самоорганизация: </w:t>
      </w:r>
    </w:p>
    <w:p w14:paraId="776F1FF4"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D29CF92"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80CFEA9"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давать оценку новым ситуациям, в том числе изображённым в художественной литературе;</w:t>
      </w:r>
    </w:p>
    <w:p w14:paraId="35928584"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расширять рамки учебного предмета на основе личных предпочтений с опорой на читательский опыт;</w:t>
      </w:r>
    </w:p>
    <w:p w14:paraId="5118F6EA"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делать осознанный выбор, аргументировать его, брать ответственность за решение;</w:t>
      </w:r>
    </w:p>
    <w:p w14:paraId="45C5404E"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оценивать приобретённый опыт с учётом литературных знаний;</w:t>
      </w:r>
    </w:p>
    <w:p w14:paraId="3B40CD3F" w14:textId="77777777" w:rsidR="00B330A4" w:rsidRPr="00224700" w:rsidRDefault="00BA12D2">
      <w:pPr>
        <w:numPr>
          <w:ilvl w:val="0"/>
          <w:numId w:val="15"/>
        </w:numPr>
        <w:spacing w:after="0"/>
        <w:jc w:val="both"/>
        <w:rPr>
          <w:sz w:val="16"/>
          <w:szCs w:val="16"/>
          <w:lang w:val="ru-RU"/>
        </w:rPr>
      </w:pPr>
      <w:r w:rsidRPr="00224700">
        <w:rPr>
          <w:rFonts w:ascii="Times New Roman" w:hAnsi="Times New Roman"/>
          <w:color w:val="000000"/>
          <w:sz w:val="16"/>
          <w:szCs w:val="16"/>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400ECCB8"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2) </w:t>
      </w:r>
      <w:proofErr w:type="spellStart"/>
      <w:r w:rsidRPr="00224700">
        <w:rPr>
          <w:rFonts w:ascii="Times New Roman" w:hAnsi="Times New Roman"/>
          <w:color w:val="000000"/>
          <w:sz w:val="16"/>
          <w:szCs w:val="16"/>
        </w:rPr>
        <w:t>самоконтроль</w:t>
      </w:r>
      <w:proofErr w:type="spellEnd"/>
      <w:r w:rsidRPr="00224700">
        <w:rPr>
          <w:rFonts w:ascii="Times New Roman" w:hAnsi="Times New Roman"/>
          <w:color w:val="000000"/>
          <w:sz w:val="16"/>
          <w:szCs w:val="16"/>
        </w:rPr>
        <w:t>:</w:t>
      </w:r>
    </w:p>
    <w:p w14:paraId="12D078BA" w14:textId="77777777" w:rsidR="00B330A4" w:rsidRPr="00224700" w:rsidRDefault="00BA12D2">
      <w:pPr>
        <w:numPr>
          <w:ilvl w:val="0"/>
          <w:numId w:val="16"/>
        </w:numPr>
        <w:spacing w:after="0"/>
        <w:jc w:val="both"/>
        <w:rPr>
          <w:sz w:val="16"/>
          <w:szCs w:val="16"/>
          <w:lang w:val="ru-RU"/>
        </w:rPr>
      </w:pPr>
      <w:r w:rsidRPr="00224700">
        <w:rPr>
          <w:rFonts w:ascii="Times New Roman" w:hAnsi="Times New Roman"/>
          <w:color w:val="000000"/>
          <w:sz w:val="16"/>
          <w:szCs w:val="16"/>
          <w:lang w:val="ru-RU"/>
        </w:rPr>
        <w:t xml:space="preserve">давать оценку новым ситуациям, вносить коррективы в деятельность, оценивать соответствие результатов целям; </w:t>
      </w:r>
    </w:p>
    <w:p w14:paraId="62B42ECA" w14:textId="77777777" w:rsidR="00B330A4" w:rsidRPr="00224700" w:rsidRDefault="00BA12D2">
      <w:pPr>
        <w:numPr>
          <w:ilvl w:val="0"/>
          <w:numId w:val="16"/>
        </w:numPr>
        <w:spacing w:after="0"/>
        <w:jc w:val="both"/>
        <w:rPr>
          <w:sz w:val="16"/>
          <w:szCs w:val="16"/>
          <w:lang w:val="ru-RU"/>
        </w:rPr>
      </w:pPr>
      <w:r w:rsidRPr="00224700">
        <w:rPr>
          <w:rFonts w:ascii="Times New Roman" w:hAnsi="Times New Roman"/>
          <w:color w:val="000000"/>
          <w:sz w:val="16"/>
          <w:szCs w:val="16"/>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573F691" w14:textId="77777777" w:rsidR="00B330A4" w:rsidRPr="00224700" w:rsidRDefault="00BA12D2">
      <w:pPr>
        <w:numPr>
          <w:ilvl w:val="0"/>
          <w:numId w:val="16"/>
        </w:numPr>
        <w:spacing w:after="0"/>
        <w:jc w:val="both"/>
        <w:rPr>
          <w:sz w:val="16"/>
          <w:szCs w:val="16"/>
          <w:lang w:val="ru-RU"/>
        </w:rPr>
      </w:pPr>
      <w:r w:rsidRPr="00224700">
        <w:rPr>
          <w:rFonts w:ascii="Times New Roman" w:hAnsi="Times New Roman"/>
          <w:color w:val="000000"/>
          <w:sz w:val="16"/>
          <w:szCs w:val="16"/>
          <w:lang w:val="ru-RU"/>
        </w:rPr>
        <w:t>уметь оценивать риски и своевременно принимать решения по их снижению;</w:t>
      </w:r>
    </w:p>
    <w:p w14:paraId="3CC6E3D4" w14:textId="77777777" w:rsidR="00B330A4" w:rsidRPr="00224700" w:rsidRDefault="00BA12D2">
      <w:pPr>
        <w:spacing w:after="0"/>
        <w:ind w:firstLine="600"/>
        <w:jc w:val="both"/>
        <w:rPr>
          <w:sz w:val="16"/>
          <w:szCs w:val="16"/>
        </w:rPr>
      </w:pPr>
      <w:r w:rsidRPr="00224700">
        <w:rPr>
          <w:rFonts w:ascii="Times New Roman" w:hAnsi="Times New Roman"/>
          <w:color w:val="000000"/>
          <w:sz w:val="16"/>
          <w:szCs w:val="16"/>
        </w:rPr>
        <w:t xml:space="preserve">3) </w:t>
      </w:r>
      <w:proofErr w:type="spellStart"/>
      <w:r w:rsidRPr="00224700">
        <w:rPr>
          <w:rFonts w:ascii="Times New Roman" w:hAnsi="Times New Roman"/>
          <w:color w:val="000000"/>
          <w:sz w:val="16"/>
          <w:szCs w:val="16"/>
        </w:rPr>
        <w:t>принятие</w:t>
      </w:r>
      <w:proofErr w:type="spellEnd"/>
      <w:r w:rsidRPr="00224700">
        <w:rPr>
          <w:rFonts w:ascii="Times New Roman" w:hAnsi="Times New Roman"/>
          <w:color w:val="000000"/>
          <w:sz w:val="16"/>
          <w:szCs w:val="16"/>
        </w:rPr>
        <w:t xml:space="preserve"> </w:t>
      </w:r>
      <w:proofErr w:type="spellStart"/>
      <w:r w:rsidRPr="00224700">
        <w:rPr>
          <w:rFonts w:ascii="Times New Roman" w:hAnsi="Times New Roman"/>
          <w:color w:val="000000"/>
          <w:sz w:val="16"/>
          <w:szCs w:val="16"/>
        </w:rPr>
        <w:t>себя</w:t>
      </w:r>
      <w:proofErr w:type="spellEnd"/>
      <w:r w:rsidRPr="00224700">
        <w:rPr>
          <w:rFonts w:ascii="Times New Roman" w:hAnsi="Times New Roman"/>
          <w:color w:val="000000"/>
          <w:sz w:val="16"/>
          <w:szCs w:val="16"/>
        </w:rPr>
        <w:t xml:space="preserve"> и </w:t>
      </w:r>
      <w:proofErr w:type="spellStart"/>
      <w:r w:rsidRPr="00224700">
        <w:rPr>
          <w:rFonts w:ascii="Times New Roman" w:hAnsi="Times New Roman"/>
          <w:color w:val="000000"/>
          <w:sz w:val="16"/>
          <w:szCs w:val="16"/>
        </w:rPr>
        <w:t>других</w:t>
      </w:r>
      <w:proofErr w:type="spellEnd"/>
      <w:r w:rsidRPr="00224700">
        <w:rPr>
          <w:rFonts w:ascii="Times New Roman" w:hAnsi="Times New Roman"/>
          <w:color w:val="000000"/>
          <w:sz w:val="16"/>
          <w:szCs w:val="16"/>
        </w:rPr>
        <w:t>:</w:t>
      </w:r>
    </w:p>
    <w:p w14:paraId="351F1CF9" w14:textId="77777777" w:rsidR="00B330A4" w:rsidRPr="00224700" w:rsidRDefault="00BA12D2">
      <w:pPr>
        <w:numPr>
          <w:ilvl w:val="0"/>
          <w:numId w:val="17"/>
        </w:numPr>
        <w:spacing w:after="0"/>
        <w:jc w:val="both"/>
        <w:rPr>
          <w:sz w:val="16"/>
          <w:szCs w:val="16"/>
          <w:lang w:val="ru-RU"/>
        </w:rPr>
      </w:pPr>
      <w:r w:rsidRPr="00224700">
        <w:rPr>
          <w:rFonts w:ascii="Times New Roman" w:hAnsi="Times New Roman"/>
          <w:color w:val="000000"/>
          <w:sz w:val="16"/>
          <w:szCs w:val="16"/>
          <w:lang w:val="ru-RU"/>
        </w:rPr>
        <w:t>принимать себя, понимая свои недостатки и достоинства;</w:t>
      </w:r>
    </w:p>
    <w:p w14:paraId="05A757F3" w14:textId="77777777" w:rsidR="00B330A4" w:rsidRPr="00224700" w:rsidRDefault="00BA12D2">
      <w:pPr>
        <w:numPr>
          <w:ilvl w:val="0"/>
          <w:numId w:val="17"/>
        </w:numPr>
        <w:spacing w:after="0"/>
        <w:jc w:val="both"/>
        <w:rPr>
          <w:sz w:val="16"/>
          <w:szCs w:val="16"/>
          <w:lang w:val="ru-RU"/>
        </w:rPr>
      </w:pPr>
      <w:r w:rsidRPr="00224700">
        <w:rPr>
          <w:rFonts w:ascii="Times New Roman" w:hAnsi="Times New Roman"/>
          <w:color w:val="000000"/>
          <w:sz w:val="16"/>
          <w:szCs w:val="16"/>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FE5B06F" w14:textId="77777777" w:rsidR="00B330A4" w:rsidRPr="00224700" w:rsidRDefault="00BA12D2">
      <w:pPr>
        <w:numPr>
          <w:ilvl w:val="0"/>
          <w:numId w:val="17"/>
        </w:numPr>
        <w:spacing w:after="0"/>
        <w:jc w:val="both"/>
        <w:rPr>
          <w:sz w:val="16"/>
          <w:szCs w:val="16"/>
          <w:lang w:val="ru-RU"/>
        </w:rPr>
      </w:pPr>
      <w:r w:rsidRPr="00224700">
        <w:rPr>
          <w:rFonts w:ascii="Times New Roman" w:hAnsi="Times New Roman"/>
          <w:color w:val="000000"/>
          <w:sz w:val="16"/>
          <w:szCs w:val="16"/>
          <w:lang w:val="ru-RU"/>
        </w:rPr>
        <w:t>признавать своё право и право других на ошибки в дискуссиях на литературные темы;</w:t>
      </w:r>
    </w:p>
    <w:p w14:paraId="29AE8424" w14:textId="77777777" w:rsidR="00B330A4" w:rsidRPr="00224700" w:rsidRDefault="00BA12D2">
      <w:pPr>
        <w:numPr>
          <w:ilvl w:val="0"/>
          <w:numId w:val="17"/>
        </w:numPr>
        <w:spacing w:after="0"/>
        <w:jc w:val="both"/>
        <w:rPr>
          <w:sz w:val="16"/>
          <w:szCs w:val="16"/>
          <w:lang w:val="ru-RU"/>
        </w:rPr>
      </w:pPr>
      <w:r w:rsidRPr="00224700">
        <w:rPr>
          <w:rFonts w:ascii="Times New Roman" w:hAnsi="Times New Roman"/>
          <w:color w:val="000000"/>
          <w:sz w:val="16"/>
          <w:szCs w:val="16"/>
          <w:lang w:val="ru-RU"/>
        </w:rPr>
        <w:t xml:space="preserve">развивать способность понимать мир с позиции другого человека, используя знания по литературе. </w:t>
      </w:r>
    </w:p>
    <w:p w14:paraId="27102F9F" w14:textId="77777777" w:rsidR="00B330A4" w:rsidRPr="00224700" w:rsidRDefault="00B330A4">
      <w:pPr>
        <w:spacing w:after="0"/>
        <w:ind w:left="120"/>
        <w:rPr>
          <w:sz w:val="16"/>
          <w:szCs w:val="16"/>
          <w:lang w:val="ru-RU"/>
        </w:rPr>
      </w:pPr>
    </w:p>
    <w:p w14:paraId="32FFB8BC" w14:textId="77777777" w:rsidR="00B330A4" w:rsidRPr="00224700" w:rsidRDefault="00BA12D2">
      <w:pPr>
        <w:spacing w:after="0"/>
        <w:ind w:firstLine="600"/>
        <w:rPr>
          <w:sz w:val="16"/>
          <w:szCs w:val="16"/>
          <w:lang w:val="ru-RU"/>
        </w:rPr>
      </w:pPr>
      <w:r w:rsidRPr="00224700">
        <w:rPr>
          <w:rFonts w:ascii="Times New Roman" w:hAnsi="Times New Roman"/>
          <w:b/>
          <w:color w:val="000000"/>
          <w:sz w:val="16"/>
          <w:szCs w:val="16"/>
          <w:lang w:val="ru-RU"/>
        </w:rPr>
        <w:t>ПРЕДМЕТНЫЕ РЕЗУЛЬТАТЫ (10–11 классы)</w:t>
      </w:r>
    </w:p>
    <w:p w14:paraId="175ED333"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Предметные результаты по литературе в средней школе должны обеспечивать:</w:t>
      </w:r>
    </w:p>
    <w:p w14:paraId="2BD90945"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40456951"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2) осознание взаимосвязи между языковым, литературным, интеллектуальным, духовно-нравственным развитием личности; </w:t>
      </w:r>
    </w:p>
    <w:p w14:paraId="41E62CAE"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64CEA6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FC92711" w14:textId="77777777" w:rsidR="00B330A4" w:rsidRPr="00224700" w:rsidRDefault="00224700">
      <w:pPr>
        <w:spacing w:after="0"/>
        <w:ind w:firstLine="600"/>
        <w:jc w:val="both"/>
        <w:rPr>
          <w:sz w:val="16"/>
          <w:szCs w:val="16"/>
          <w:lang w:val="ru-RU"/>
        </w:rPr>
      </w:pPr>
      <w:r w:rsidRPr="00224700">
        <w:rPr>
          <w:rFonts w:ascii="Times New Roman" w:hAnsi="Times New Roman"/>
          <w:color w:val="000000"/>
          <w:sz w:val="16"/>
          <w:szCs w:val="16"/>
          <w:lang w:val="ru-RU"/>
        </w:rPr>
        <w:lastRenderedPageBreak/>
        <w:t xml:space="preserve"> </w:t>
      </w:r>
      <w:r w:rsidR="00BA12D2" w:rsidRPr="00224700">
        <w:rPr>
          <w:rFonts w:ascii="Times New Roman" w:hAnsi="Times New Roman"/>
          <w:color w:val="000000"/>
          <w:sz w:val="16"/>
          <w:szCs w:val="16"/>
          <w:lang w:val="ru-RU"/>
        </w:rPr>
        <w:t xml:space="preserve">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00BA12D2" w:rsidRPr="00224700">
        <w:rPr>
          <w:rFonts w:ascii="Times New Roman" w:hAnsi="Times New Roman"/>
          <w:color w:val="000000"/>
          <w:sz w:val="16"/>
          <w:szCs w:val="16"/>
        </w:rPr>
        <w:t>XX</w:t>
      </w:r>
      <w:r w:rsidR="00BA12D2" w:rsidRPr="00224700">
        <w:rPr>
          <w:rFonts w:ascii="Times New Roman" w:hAnsi="Times New Roman"/>
          <w:color w:val="000000"/>
          <w:sz w:val="16"/>
          <w:szCs w:val="16"/>
          <w:lang w:val="ru-RU"/>
        </w:rPr>
        <w:t>–</w:t>
      </w:r>
      <w:r w:rsidR="00BA12D2" w:rsidRPr="00224700">
        <w:rPr>
          <w:rFonts w:ascii="Times New Roman" w:hAnsi="Times New Roman"/>
          <w:color w:val="000000"/>
          <w:sz w:val="16"/>
          <w:szCs w:val="16"/>
        </w:rPr>
        <w:t>XXI</w:t>
      </w:r>
      <w:r w:rsidR="00BA12D2" w:rsidRPr="00224700">
        <w:rPr>
          <w:rFonts w:ascii="Times New Roman" w:hAnsi="Times New Roman"/>
          <w:color w:val="000000"/>
          <w:sz w:val="16"/>
          <w:szCs w:val="16"/>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00BA12D2" w:rsidRPr="00224700">
        <w:rPr>
          <w:rFonts w:ascii="Times New Roman" w:hAnsi="Times New Roman"/>
          <w:color w:val="000000"/>
          <w:sz w:val="16"/>
          <w:szCs w:val="16"/>
          <w:lang w:val="ru-RU"/>
        </w:rPr>
        <w:t>Рытхэу</w:t>
      </w:r>
      <w:proofErr w:type="spellEnd"/>
      <w:r w:rsidR="00BA12D2" w:rsidRPr="00224700">
        <w:rPr>
          <w:rFonts w:ascii="Times New Roman" w:hAnsi="Times New Roman"/>
          <w:color w:val="000000"/>
          <w:sz w:val="16"/>
          <w:szCs w:val="16"/>
          <w:lang w:val="ru-RU"/>
        </w:rPr>
        <w:t xml:space="preserve">, Г. Тукая, К. Хетагурова, Ю. </w:t>
      </w:r>
      <w:proofErr w:type="spellStart"/>
      <w:r w:rsidR="00BA12D2" w:rsidRPr="00224700">
        <w:rPr>
          <w:rFonts w:ascii="Times New Roman" w:hAnsi="Times New Roman"/>
          <w:color w:val="000000"/>
          <w:sz w:val="16"/>
          <w:szCs w:val="16"/>
          <w:lang w:val="ru-RU"/>
        </w:rPr>
        <w:t>Шесталова</w:t>
      </w:r>
      <w:proofErr w:type="spellEnd"/>
      <w:r w:rsidR="00BA12D2" w:rsidRPr="00224700">
        <w:rPr>
          <w:rFonts w:ascii="Times New Roman" w:hAnsi="Times New Roman"/>
          <w:color w:val="000000"/>
          <w:sz w:val="16"/>
          <w:szCs w:val="16"/>
          <w:lang w:val="ru-RU"/>
        </w:rPr>
        <w:t xml:space="preserve"> и др.);</w:t>
      </w:r>
    </w:p>
    <w:p w14:paraId="22EC931D"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68D49480"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E51F1F4"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8BBF65B"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8) сформированность умений выразительно (с учётом </w:t>
      </w:r>
      <w:proofErr w:type="gramStart"/>
      <w:r w:rsidRPr="00224700">
        <w:rPr>
          <w:rFonts w:ascii="Times New Roman" w:hAnsi="Times New Roman"/>
          <w:color w:val="000000"/>
          <w:sz w:val="16"/>
          <w:szCs w:val="16"/>
          <w:lang w:val="ru-RU"/>
        </w:rPr>
        <w:t>индивидуальных особенностей</w:t>
      </w:r>
      <w:proofErr w:type="gramEnd"/>
      <w:r w:rsidRPr="00224700">
        <w:rPr>
          <w:rFonts w:ascii="Times New Roman" w:hAnsi="Times New Roman"/>
          <w:color w:val="000000"/>
          <w:sz w:val="16"/>
          <w:szCs w:val="16"/>
          <w:lang w:val="ru-RU"/>
        </w:rPr>
        <w:t xml:space="preserve"> обучающихся) читать, в том числе наизусть, не менее 10 произведений и (или) фрагментов в каждом классе;</w:t>
      </w:r>
    </w:p>
    <w:p w14:paraId="0DE6DD4C" w14:textId="77777777" w:rsidR="00B330A4" w:rsidRPr="00224700" w:rsidRDefault="00BA12D2">
      <w:pPr>
        <w:spacing w:after="0"/>
        <w:ind w:firstLine="600"/>
        <w:jc w:val="both"/>
        <w:rPr>
          <w:sz w:val="16"/>
          <w:szCs w:val="16"/>
          <w:lang w:val="ru-RU"/>
        </w:rPr>
      </w:pPr>
      <w:r w:rsidRPr="00224700">
        <w:rPr>
          <w:rFonts w:ascii="Times New Roman" w:hAnsi="Times New Roman"/>
          <w:color w:val="000000"/>
          <w:spacing w:val="-2"/>
          <w:sz w:val="16"/>
          <w:szCs w:val="16"/>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CC4771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24700">
        <w:rPr>
          <w:rFonts w:ascii="Times New Roman" w:hAnsi="Times New Roman"/>
          <w:color w:val="000000"/>
          <w:sz w:val="16"/>
          <w:szCs w:val="16"/>
          <w:lang w:val="ru-RU"/>
        </w:rPr>
        <w:t>силлаботоническая</w:t>
      </w:r>
      <w:proofErr w:type="spellEnd"/>
      <w:r w:rsidRPr="00224700">
        <w:rPr>
          <w:rFonts w:ascii="Times New Roman" w:hAnsi="Times New Roman"/>
          <w:color w:val="000000"/>
          <w:sz w:val="16"/>
          <w:szCs w:val="16"/>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81975F6"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3CF38A9"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FBD5A27"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E384AD4" w14:textId="77777777" w:rsidR="00B330A4" w:rsidRPr="00224700" w:rsidRDefault="00BA12D2">
      <w:pPr>
        <w:spacing w:after="0"/>
        <w:ind w:firstLine="600"/>
        <w:jc w:val="both"/>
        <w:rPr>
          <w:sz w:val="16"/>
          <w:szCs w:val="16"/>
          <w:lang w:val="ru-RU"/>
        </w:rPr>
      </w:pPr>
      <w:r w:rsidRPr="00224700">
        <w:rPr>
          <w:rFonts w:ascii="Times New Roman" w:hAnsi="Times New Roman"/>
          <w:color w:val="000000"/>
          <w:sz w:val="16"/>
          <w:szCs w:val="16"/>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09B9DDB" w14:textId="77777777" w:rsidR="00224700" w:rsidRPr="00224700" w:rsidRDefault="00224700">
      <w:pPr>
        <w:spacing w:after="0"/>
        <w:ind w:left="120"/>
        <w:rPr>
          <w:rFonts w:ascii="Times New Roman" w:hAnsi="Times New Roman"/>
          <w:b/>
          <w:color w:val="000000"/>
          <w:sz w:val="16"/>
          <w:szCs w:val="16"/>
          <w:lang w:val="ru-RU"/>
        </w:rPr>
      </w:pPr>
      <w:r w:rsidRPr="00224700">
        <w:rPr>
          <w:rFonts w:ascii="Times New Roman" w:hAnsi="Times New Roman"/>
          <w:b/>
          <w:color w:val="000000"/>
          <w:sz w:val="16"/>
          <w:szCs w:val="16"/>
          <w:lang w:val="ru-RU"/>
        </w:rPr>
        <w:t xml:space="preserve">                                              </w:t>
      </w:r>
    </w:p>
    <w:p w14:paraId="6D039154" w14:textId="77777777" w:rsidR="00224700" w:rsidRDefault="00224700">
      <w:pPr>
        <w:spacing w:after="0"/>
        <w:ind w:left="120"/>
        <w:rPr>
          <w:rFonts w:ascii="Times New Roman" w:hAnsi="Times New Roman"/>
          <w:b/>
          <w:color w:val="000000"/>
          <w:lang w:val="ru-RU"/>
        </w:rPr>
      </w:pPr>
    </w:p>
    <w:p w14:paraId="3CEB3B41" w14:textId="77777777" w:rsidR="00224700" w:rsidRDefault="00224700">
      <w:pPr>
        <w:spacing w:after="0"/>
        <w:ind w:left="120"/>
        <w:rPr>
          <w:rFonts w:ascii="Times New Roman" w:hAnsi="Times New Roman"/>
          <w:b/>
          <w:color w:val="000000"/>
          <w:lang w:val="ru-RU"/>
        </w:rPr>
      </w:pPr>
    </w:p>
    <w:p w14:paraId="274CF5AC" w14:textId="77777777" w:rsidR="00224700" w:rsidRDefault="00224700">
      <w:pPr>
        <w:spacing w:after="0"/>
        <w:ind w:left="120"/>
        <w:rPr>
          <w:rFonts w:ascii="Times New Roman" w:hAnsi="Times New Roman"/>
          <w:b/>
          <w:color w:val="000000"/>
          <w:lang w:val="ru-RU"/>
        </w:rPr>
      </w:pPr>
    </w:p>
    <w:p w14:paraId="4E797EC8" w14:textId="77777777" w:rsidR="00224700" w:rsidRDefault="00224700" w:rsidP="00224700">
      <w:pPr>
        <w:spacing w:after="0"/>
        <w:rPr>
          <w:rFonts w:ascii="Times New Roman" w:hAnsi="Times New Roman"/>
          <w:b/>
          <w:color w:val="000000"/>
          <w:lang w:val="ru-RU"/>
        </w:rPr>
      </w:pPr>
    </w:p>
    <w:p w14:paraId="26019A72" w14:textId="77777777" w:rsidR="00224700" w:rsidRDefault="00224700">
      <w:pPr>
        <w:spacing w:after="0"/>
        <w:ind w:left="120"/>
        <w:rPr>
          <w:rFonts w:ascii="Times New Roman" w:hAnsi="Times New Roman"/>
          <w:b/>
          <w:color w:val="000000"/>
          <w:lang w:val="ru-RU"/>
        </w:rPr>
      </w:pPr>
    </w:p>
    <w:p w14:paraId="268ECE73" w14:textId="77777777" w:rsidR="00224700" w:rsidRDefault="00224700">
      <w:pPr>
        <w:spacing w:after="0"/>
        <w:ind w:left="120"/>
        <w:rPr>
          <w:rFonts w:ascii="Times New Roman" w:hAnsi="Times New Roman"/>
          <w:b/>
          <w:color w:val="000000"/>
          <w:lang w:val="ru-RU"/>
        </w:rPr>
      </w:pPr>
    </w:p>
    <w:p w14:paraId="4F92CCBF" w14:textId="77777777" w:rsidR="00224700" w:rsidRDefault="00224700">
      <w:pPr>
        <w:spacing w:after="0"/>
        <w:ind w:left="120"/>
        <w:rPr>
          <w:rFonts w:ascii="Times New Roman" w:hAnsi="Times New Roman"/>
          <w:b/>
          <w:color w:val="000000"/>
          <w:lang w:val="ru-RU"/>
        </w:rPr>
      </w:pPr>
    </w:p>
    <w:p w14:paraId="4DC5935A" w14:textId="77777777" w:rsidR="00B330A4" w:rsidRPr="00224700" w:rsidRDefault="00224700">
      <w:pPr>
        <w:spacing w:after="0"/>
        <w:ind w:left="120"/>
      </w:pPr>
      <w:r>
        <w:rPr>
          <w:rFonts w:ascii="Times New Roman" w:hAnsi="Times New Roman"/>
          <w:b/>
          <w:color w:val="000000"/>
          <w:lang w:val="ru-RU"/>
        </w:rPr>
        <w:lastRenderedPageBreak/>
        <w:t xml:space="preserve">                                </w:t>
      </w:r>
      <w:r w:rsidRPr="00224700">
        <w:rPr>
          <w:rFonts w:ascii="Times New Roman" w:hAnsi="Times New Roman"/>
          <w:b/>
          <w:color w:val="000000"/>
          <w:sz w:val="28"/>
          <w:szCs w:val="28"/>
          <w:lang w:val="ru-RU"/>
        </w:rPr>
        <w:t>Тематическое планирование</w:t>
      </w:r>
      <w:r>
        <w:rPr>
          <w:rFonts w:ascii="Times New Roman" w:hAnsi="Times New Roman"/>
          <w:b/>
          <w:color w:val="000000"/>
          <w:lang w:val="ru-RU"/>
        </w:rPr>
        <w:t xml:space="preserve">                                </w:t>
      </w:r>
      <w:r w:rsidR="00BA12D2" w:rsidRPr="00224700">
        <w:rPr>
          <w:rFonts w:ascii="Times New Roman" w:hAnsi="Times New Roman"/>
          <w:b/>
          <w:color w:val="000000"/>
        </w:rPr>
        <w:t xml:space="preserve">11 КЛАСС </w:t>
      </w:r>
    </w:p>
    <w:tbl>
      <w:tblPr>
        <w:tblW w:w="13594" w:type="dxa"/>
        <w:tblInd w:w="-8" w:type="dxa"/>
        <w:tblLayout w:type="fixed"/>
        <w:tblCellMar>
          <w:top w:w="50" w:type="dxa"/>
          <w:left w:w="100" w:type="dxa"/>
        </w:tblCellMar>
        <w:tblLook w:val="04A0" w:firstRow="1" w:lastRow="0" w:firstColumn="1" w:lastColumn="0" w:noHBand="0" w:noVBand="1"/>
      </w:tblPr>
      <w:tblGrid>
        <w:gridCol w:w="534"/>
        <w:gridCol w:w="282"/>
        <w:gridCol w:w="4112"/>
        <w:gridCol w:w="425"/>
        <w:gridCol w:w="425"/>
        <w:gridCol w:w="567"/>
        <w:gridCol w:w="1134"/>
        <w:gridCol w:w="2491"/>
        <w:gridCol w:w="3624"/>
      </w:tblGrid>
      <w:tr w:rsidR="00B330A4" w:rsidRPr="00224700" w14:paraId="19EEF454" w14:textId="77777777" w:rsidTr="00647590">
        <w:trPr>
          <w:trHeight w:val="144"/>
        </w:trPr>
        <w:tc>
          <w:tcPr>
            <w:tcW w:w="816"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FB2C6FA" w14:textId="77777777" w:rsidR="00B330A4" w:rsidRPr="00224700" w:rsidRDefault="00BA12D2">
            <w:pPr>
              <w:widowControl w:val="0"/>
              <w:spacing w:after="0"/>
              <w:ind w:left="135"/>
            </w:pPr>
            <w:r w:rsidRPr="00224700">
              <w:rPr>
                <w:rFonts w:ascii="Times New Roman" w:hAnsi="Times New Roman"/>
                <w:b/>
                <w:color w:val="000000"/>
              </w:rPr>
              <w:t xml:space="preserve">№ п/п </w:t>
            </w:r>
          </w:p>
          <w:p w14:paraId="78883225" w14:textId="77777777" w:rsidR="00B330A4" w:rsidRPr="00224700" w:rsidRDefault="00B330A4">
            <w:pPr>
              <w:widowControl w:val="0"/>
              <w:spacing w:after="0"/>
              <w:ind w:left="135"/>
            </w:pPr>
          </w:p>
        </w:tc>
        <w:tc>
          <w:tcPr>
            <w:tcW w:w="4112" w:type="dxa"/>
            <w:vMerge w:val="restart"/>
            <w:tcBorders>
              <w:top w:val="single" w:sz="6" w:space="0" w:color="000000"/>
              <w:left w:val="single" w:sz="6" w:space="0" w:color="000000"/>
              <w:bottom w:val="single" w:sz="6" w:space="0" w:color="000000"/>
              <w:right w:val="single" w:sz="6" w:space="0" w:color="000000"/>
            </w:tcBorders>
            <w:vAlign w:val="center"/>
          </w:tcPr>
          <w:p w14:paraId="1BF8A0AB" w14:textId="77777777" w:rsidR="00B330A4" w:rsidRPr="00224700" w:rsidRDefault="00BA12D2">
            <w:pPr>
              <w:widowControl w:val="0"/>
              <w:spacing w:after="0"/>
              <w:ind w:left="135"/>
            </w:pPr>
            <w:proofErr w:type="spellStart"/>
            <w:r w:rsidRPr="00224700">
              <w:rPr>
                <w:rFonts w:ascii="Times New Roman" w:hAnsi="Times New Roman"/>
                <w:b/>
                <w:color w:val="000000"/>
              </w:rPr>
              <w:t>Наименование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разделов</w:t>
            </w:r>
            <w:proofErr w:type="spellEnd"/>
            <w:r w:rsidRPr="00224700">
              <w:rPr>
                <w:rFonts w:ascii="Times New Roman" w:hAnsi="Times New Roman"/>
                <w:b/>
                <w:color w:val="000000"/>
              </w:rPr>
              <w:t xml:space="preserve"> и </w:t>
            </w:r>
            <w:proofErr w:type="spellStart"/>
            <w:r w:rsidRPr="00224700">
              <w:rPr>
                <w:rFonts w:ascii="Times New Roman" w:hAnsi="Times New Roman"/>
                <w:b/>
                <w:color w:val="000000"/>
              </w:rPr>
              <w:t>тем</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программы</w:t>
            </w:r>
            <w:proofErr w:type="spellEnd"/>
            <w:r w:rsidRPr="00224700">
              <w:rPr>
                <w:rFonts w:ascii="Times New Roman" w:hAnsi="Times New Roman"/>
                <w:b/>
                <w:color w:val="000000"/>
              </w:rPr>
              <w:t xml:space="preserve"> </w:t>
            </w:r>
          </w:p>
          <w:p w14:paraId="2C3870E7" w14:textId="77777777" w:rsidR="00B330A4" w:rsidRPr="00224700" w:rsidRDefault="00B330A4">
            <w:pPr>
              <w:widowControl w:val="0"/>
              <w:spacing w:after="0"/>
              <w:ind w:left="135"/>
            </w:pPr>
          </w:p>
        </w:tc>
        <w:tc>
          <w:tcPr>
            <w:tcW w:w="5042" w:type="dxa"/>
            <w:gridSpan w:val="5"/>
            <w:tcBorders>
              <w:top w:val="single" w:sz="6" w:space="0" w:color="000000"/>
              <w:left w:val="single" w:sz="6" w:space="0" w:color="000000"/>
              <w:bottom w:val="single" w:sz="6" w:space="0" w:color="000000"/>
              <w:right w:val="single" w:sz="6" w:space="0" w:color="000000"/>
            </w:tcBorders>
            <w:vAlign w:val="center"/>
          </w:tcPr>
          <w:p w14:paraId="0C500AEA" w14:textId="77777777" w:rsidR="00B330A4" w:rsidRPr="00224700" w:rsidRDefault="00BA12D2">
            <w:pPr>
              <w:widowControl w:val="0"/>
              <w:spacing w:after="0"/>
            </w:pPr>
            <w:proofErr w:type="spellStart"/>
            <w:r w:rsidRPr="00224700">
              <w:rPr>
                <w:rFonts w:ascii="Times New Roman" w:hAnsi="Times New Roman"/>
                <w:b/>
                <w:color w:val="000000"/>
              </w:rPr>
              <w:t>Количество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часов</w:t>
            </w:r>
            <w:proofErr w:type="spellEnd"/>
          </w:p>
        </w:tc>
        <w:tc>
          <w:tcPr>
            <w:tcW w:w="3624" w:type="dxa"/>
            <w:vMerge w:val="restart"/>
            <w:tcBorders>
              <w:top w:val="single" w:sz="6" w:space="0" w:color="000000"/>
              <w:left w:val="single" w:sz="6" w:space="0" w:color="000000"/>
              <w:bottom w:val="single" w:sz="6" w:space="0" w:color="000000"/>
              <w:right w:val="single" w:sz="6" w:space="0" w:color="000000"/>
            </w:tcBorders>
            <w:vAlign w:val="center"/>
          </w:tcPr>
          <w:p w14:paraId="75BF60F0" w14:textId="77777777" w:rsidR="00B330A4" w:rsidRPr="00224700" w:rsidRDefault="00BA12D2">
            <w:pPr>
              <w:widowControl w:val="0"/>
              <w:spacing w:after="0"/>
              <w:ind w:left="135"/>
            </w:pPr>
            <w:proofErr w:type="spellStart"/>
            <w:r w:rsidRPr="00224700">
              <w:rPr>
                <w:rFonts w:ascii="Times New Roman" w:hAnsi="Times New Roman"/>
                <w:b/>
                <w:color w:val="000000"/>
              </w:rPr>
              <w:t>Электронные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цифровые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образовательные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ресурсы</w:t>
            </w:r>
            <w:proofErr w:type="spellEnd"/>
            <w:r w:rsidRPr="00224700">
              <w:rPr>
                <w:rFonts w:ascii="Times New Roman" w:hAnsi="Times New Roman"/>
                <w:b/>
                <w:color w:val="000000"/>
              </w:rPr>
              <w:t xml:space="preserve"> </w:t>
            </w:r>
          </w:p>
          <w:p w14:paraId="49F6BE4A" w14:textId="77777777" w:rsidR="00B330A4" w:rsidRPr="00224700" w:rsidRDefault="00B330A4">
            <w:pPr>
              <w:widowControl w:val="0"/>
              <w:spacing w:after="0"/>
              <w:ind w:left="135"/>
            </w:pPr>
          </w:p>
        </w:tc>
      </w:tr>
      <w:tr w:rsidR="00B330A4" w:rsidRPr="00224700" w14:paraId="7554A470" w14:textId="77777777" w:rsidTr="00647590">
        <w:trPr>
          <w:trHeight w:val="144"/>
        </w:trPr>
        <w:tc>
          <w:tcPr>
            <w:tcW w:w="816" w:type="dxa"/>
            <w:gridSpan w:val="2"/>
            <w:vMerge/>
            <w:tcBorders>
              <w:left w:val="single" w:sz="6" w:space="0" w:color="000000"/>
              <w:bottom w:val="single" w:sz="6" w:space="0" w:color="000000"/>
              <w:right w:val="single" w:sz="6" w:space="0" w:color="000000"/>
            </w:tcBorders>
          </w:tcPr>
          <w:p w14:paraId="7F1FED04" w14:textId="77777777" w:rsidR="00B330A4" w:rsidRPr="00224700" w:rsidRDefault="00B330A4">
            <w:pPr>
              <w:widowControl w:val="0"/>
            </w:pPr>
          </w:p>
        </w:tc>
        <w:tc>
          <w:tcPr>
            <w:tcW w:w="4112" w:type="dxa"/>
            <w:vMerge/>
            <w:tcBorders>
              <w:left w:val="single" w:sz="6" w:space="0" w:color="000000"/>
              <w:bottom w:val="single" w:sz="6" w:space="0" w:color="000000"/>
              <w:right w:val="single" w:sz="6" w:space="0" w:color="000000"/>
            </w:tcBorders>
          </w:tcPr>
          <w:p w14:paraId="06D49CA1" w14:textId="77777777" w:rsidR="00B330A4" w:rsidRPr="00224700" w:rsidRDefault="00B330A4">
            <w:pPr>
              <w:widowControl w:val="0"/>
            </w:pP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5898ECD" w14:textId="77777777" w:rsidR="00B330A4" w:rsidRPr="00224700" w:rsidRDefault="00BA12D2">
            <w:pPr>
              <w:widowControl w:val="0"/>
              <w:spacing w:after="0"/>
              <w:ind w:left="135"/>
            </w:pPr>
            <w:proofErr w:type="spellStart"/>
            <w:r w:rsidRPr="00224700">
              <w:rPr>
                <w:rFonts w:ascii="Times New Roman" w:hAnsi="Times New Roman"/>
                <w:b/>
                <w:color w:val="000000"/>
              </w:rPr>
              <w:t>Всего</w:t>
            </w:r>
            <w:proofErr w:type="spellEnd"/>
            <w:r w:rsidRPr="00224700">
              <w:rPr>
                <w:rFonts w:ascii="Times New Roman" w:hAnsi="Times New Roman"/>
                <w:b/>
                <w:color w:val="000000"/>
              </w:rPr>
              <w:t xml:space="preserve"> </w:t>
            </w:r>
          </w:p>
          <w:p w14:paraId="29381ECC" w14:textId="77777777" w:rsidR="00B330A4" w:rsidRPr="00224700" w:rsidRDefault="00B330A4">
            <w:pPr>
              <w:widowControl w:val="0"/>
              <w:spacing w:after="0"/>
              <w:ind w:left="135"/>
            </w:pP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69024728" w14:textId="77777777" w:rsidR="00B330A4" w:rsidRPr="00224700" w:rsidRDefault="00BA12D2">
            <w:pPr>
              <w:widowControl w:val="0"/>
              <w:spacing w:after="0"/>
              <w:ind w:left="135"/>
            </w:pPr>
            <w:proofErr w:type="spellStart"/>
            <w:r w:rsidRPr="00224700">
              <w:rPr>
                <w:rFonts w:ascii="Times New Roman" w:hAnsi="Times New Roman"/>
                <w:b/>
                <w:color w:val="000000"/>
              </w:rPr>
              <w:t>Контрольные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работы</w:t>
            </w:r>
            <w:proofErr w:type="spellEnd"/>
            <w:r w:rsidRPr="00224700">
              <w:rPr>
                <w:rFonts w:ascii="Times New Roman" w:hAnsi="Times New Roman"/>
                <w:b/>
                <w:color w:val="000000"/>
              </w:rPr>
              <w:t xml:space="preserve"> </w:t>
            </w:r>
          </w:p>
          <w:p w14:paraId="1770BB93" w14:textId="77777777" w:rsidR="00B330A4" w:rsidRPr="00224700" w:rsidRDefault="00B330A4">
            <w:pPr>
              <w:widowControl w:val="0"/>
              <w:spacing w:after="0"/>
              <w:ind w:left="135"/>
            </w:pPr>
          </w:p>
        </w:tc>
        <w:tc>
          <w:tcPr>
            <w:tcW w:w="2491" w:type="dxa"/>
            <w:tcBorders>
              <w:top w:val="single" w:sz="6" w:space="0" w:color="000000"/>
              <w:left w:val="single" w:sz="6" w:space="0" w:color="000000"/>
              <w:bottom w:val="single" w:sz="6" w:space="0" w:color="000000"/>
              <w:right w:val="single" w:sz="6" w:space="0" w:color="000000"/>
            </w:tcBorders>
            <w:vAlign w:val="center"/>
          </w:tcPr>
          <w:p w14:paraId="5AD8BB69" w14:textId="77777777" w:rsidR="00B330A4" w:rsidRPr="00224700" w:rsidRDefault="00BA12D2">
            <w:pPr>
              <w:widowControl w:val="0"/>
              <w:spacing w:after="0"/>
              <w:ind w:left="135"/>
            </w:pPr>
            <w:proofErr w:type="spellStart"/>
            <w:r w:rsidRPr="00224700">
              <w:rPr>
                <w:rFonts w:ascii="Times New Roman" w:hAnsi="Times New Roman"/>
                <w:b/>
                <w:color w:val="000000"/>
              </w:rPr>
              <w:t>Практические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работы</w:t>
            </w:r>
            <w:proofErr w:type="spellEnd"/>
            <w:r w:rsidRPr="00224700">
              <w:rPr>
                <w:rFonts w:ascii="Times New Roman" w:hAnsi="Times New Roman"/>
                <w:b/>
                <w:color w:val="000000"/>
              </w:rPr>
              <w:t xml:space="preserve"> </w:t>
            </w:r>
          </w:p>
          <w:p w14:paraId="479A9026" w14:textId="77777777" w:rsidR="00B330A4" w:rsidRPr="00224700" w:rsidRDefault="00B330A4">
            <w:pPr>
              <w:widowControl w:val="0"/>
              <w:spacing w:after="0"/>
              <w:ind w:left="135"/>
            </w:pPr>
          </w:p>
        </w:tc>
        <w:tc>
          <w:tcPr>
            <w:tcW w:w="3624" w:type="dxa"/>
            <w:vMerge/>
            <w:tcBorders>
              <w:left w:val="single" w:sz="6" w:space="0" w:color="000000"/>
              <w:bottom w:val="single" w:sz="6" w:space="0" w:color="000000"/>
              <w:right w:val="single" w:sz="6" w:space="0" w:color="000000"/>
            </w:tcBorders>
          </w:tcPr>
          <w:p w14:paraId="0F98D5F4" w14:textId="77777777" w:rsidR="00B330A4" w:rsidRPr="00224700" w:rsidRDefault="00B330A4">
            <w:pPr>
              <w:widowControl w:val="0"/>
            </w:pPr>
          </w:p>
        </w:tc>
      </w:tr>
      <w:tr w:rsidR="00B330A4" w:rsidRPr="005824A3" w14:paraId="5A199E7C"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4B3562BC" w14:textId="77777777" w:rsidR="00B330A4" w:rsidRPr="00224700" w:rsidRDefault="00BA12D2">
            <w:pPr>
              <w:widowControl w:val="0"/>
              <w:spacing w:after="0"/>
              <w:ind w:left="135"/>
              <w:rPr>
                <w:lang w:val="ru-RU"/>
              </w:rPr>
            </w:pPr>
            <w:r w:rsidRPr="00224700">
              <w:rPr>
                <w:rFonts w:ascii="Times New Roman" w:hAnsi="Times New Roman"/>
                <w:b/>
                <w:color w:val="000000"/>
                <w:lang w:val="ru-RU"/>
              </w:rPr>
              <w:t xml:space="preserve">Раздел </w:t>
            </w:r>
            <w:proofErr w:type="gramStart"/>
            <w:r w:rsidRPr="00224700">
              <w:rPr>
                <w:rFonts w:ascii="Times New Roman" w:hAnsi="Times New Roman"/>
                <w:b/>
                <w:color w:val="000000"/>
                <w:lang w:val="ru-RU"/>
              </w:rPr>
              <w:t>1.Литература</w:t>
            </w:r>
            <w:proofErr w:type="gramEnd"/>
            <w:r w:rsidRPr="00224700">
              <w:rPr>
                <w:rFonts w:ascii="Times New Roman" w:hAnsi="Times New Roman"/>
                <w:b/>
                <w:color w:val="000000"/>
                <w:lang w:val="ru-RU"/>
              </w:rPr>
              <w:t xml:space="preserve"> конца </w:t>
            </w:r>
            <w:r w:rsidRPr="00224700">
              <w:rPr>
                <w:rFonts w:ascii="Times New Roman" w:hAnsi="Times New Roman"/>
                <w:b/>
                <w:color w:val="000000"/>
              </w:rPr>
              <w:t>XIX</w:t>
            </w:r>
            <w:r w:rsidRPr="00224700">
              <w:rPr>
                <w:rFonts w:ascii="Times New Roman" w:hAnsi="Times New Roman"/>
                <w:b/>
                <w:color w:val="000000"/>
                <w:lang w:val="ru-RU"/>
              </w:rPr>
              <w:t xml:space="preserve"> — начала ХХ века</w:t>
            </w:r>
          </w:p>
        </w:tc>
      </w:tr>
      <w:tr w:rsidR="00B330A4" w:rsidRPr="005824A3" w14:paraId="4DE2AADC" w14:textId="77777777" w:rsidTr="00647590">
        <w:trPr>
          <w:trHeight w:val="144"/>
        </w:trPr>
        <w:tc>
          <w:tcPr>
            <w:tcW w:w="534" w:type="dxa"/>
            <w:tcBorders>
              <w:top w:val="single" w:sz="6" w:space="0" w:color="000000"/>
              <w:left w:val="single" w:sz="6" w:space="0" w:color="000000"/>
              <w:bottom w:val="single" w:sz="6" w:space="0" w:color="000000"/>
              <w:right w:val="single" w:sz="6" w:space="0" w:color="000000"/>
            </w:tcBorders>
            <w:vAlign w:val="center"/>
          </w:tcPr>
          <w:p w14:paraId="23E1F33C" w14:textId="77777777" w:rsidR="00B330A4" w:rsidRPr="00224700" w:rsidRDefault="00BA12D2">
            <w:pPr>
              <w:widowControl w:val="0"/>
              <w:spacing w:after="0"/>
            </w:pPr>
            <w:r w:rsidRPr="00224700">
              <w:rPr>
                <w:rFonts w:ascii="Times New Roman" w:hAnsi="Times New Roman"/>
                <w:color w:val="000000"/>
              </w:rPr>
              <w:t>1.1</w:t>
            </w:r>
          </w:p>
        </w:tc>
        <w:tc>
          <w:tcPr>
            <w:tcW w:w="4394" w:type="dxa"/>
            <w:gridSpan w:val="2"/>
            <w:tcBorders>
              <w:top w:val="single" w:sz="6" w:space="0" w:color="000000"/>
              <w:left w:val="single" w:sz="6" w:space="0" w:color="000000"/>
              <w:bottom w:val="single" w:sz="6" w:space="0" w:color="000000"/>
              <w:right w:val="single" w:sz="6" w:space="0" w:color="000000"/>
            </w:tcBorders>
            <w:vAlign w:val="center"/>
          </w:tcPr>
          <w:p w14:paraId="2E3D05C3" w14:textId="77777777" w:rsidR="00B330A4" w:rsidRPr="00224700" w:rsidRDefault="00BA12D2">
            <w:pPr>
              <w:widowControl w:val="0"/>
              <w:spacing w:after="0"/>
              <w:ind w:left="135"/>
              <w:rPr>
                <w:lang w:val="ru-RU"/>
              </w:rPr>
            </w:pPr>
            <w:r w:rsidRPr="00224700">
              <w:rPr>
                <w:rFonts w:ascii="Times New Roman" w:hAnsi="Times New Roman"/>
                <w:color w:val="000000"/>
                <w:lang w:val="ru-RU"/>
              </w:rPr>
              <w:t>А. И. Куприн. Рассказы и повести (одно произведение по выбору). Например, «Гранатовый браслет», «Олеся» и др.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7612CFD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4ABB9E27"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AAF298B"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CD9782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6E5D24E6" w14:textId="77777777" w:rsidTr="00647590">
        <w:trPr>
          <w:trHeight w:val="144"/>
        </w:trPr>
        <w:tc>
          <w:tcPr>
            <w:tcW w:w="534" w:type="dxa"/>
            <w:tcBorders>
              <w:top w:val="single" w:sz="6" w:space="0" w:color="000000"/>
              <w:left w:val="single" w:sz="6" w:space="0" w:color="000000"/>
              <w:bottom w:val="single" w:sz="6" w:space="0" w:color="000000"/>
              <w:right w:val="single" w:sz="6" w:space="0" w:color="000000"/>
            </w:tcBorders>
            <w:vAlign w:val="center"/>
          </w:tcPr>
          <w:p w14:paraId="0BC19317" w14:textId="77777777" w:rsidR="00B330A4" w:rsidRPr="00224700" w:rsidRDefault="00BA12D2">
            <w:pPr>
              <w:widowControl w:val="0"/>
              <w:spacing w:after="0"/>
            </w:pPr>
            <w:r w:rsidRPr="00224700">
              <w:rPr>
                <w:rFonts w:ascii="Times New Roman" w:hAnsi="Times New Roman"/>
                <w:color w:val="000000"/>
              </w:rPr>
              <w:t>1.2</w:t>
            </w:r>
          </w:p>
        </w:tc>
        <w:tc>
          <w:tcPr>
            <w:tcW w:w="4394" w:type="dxa"/>
            <w:gridSpan w:val="2"/>
            <w:tcBorders>
              <w:top w:val="single" w:sz="6" w:space="0" w:color="000000"/>
              <w:left w:val="single" w:sz="6" w:space="0" w:color="000000"/>
              <w:bottom w:val="single" w:sz="6" w:space="0" w:color="000000"/>
              <w:right w:val="single" w:sz="6" w:space="0" w:color="000000"/>
            </w:tcBorders>
            <w:vAlign w:val="center"/>
          </w:tcPr>
          <w:p w14:paraId="1C3492AE" w14:textId="77777777" w:rsidR="00B330A4" w:rsidRPr="00224700" w:rsidRDefault="00BA12D2">
            <w:pPr>
              <w:widowControl w:val="0"/>
              <w:spacing w:after="0"/>
              <w:ind w:left="135"/>
              <w:rPr>
                <w:lang w:val="ru-RU"/>
              </w:rPr>
            </w:pPr>
            <w:r w:rsidRPr="00224700">
              <w:rPr>
                <w:rFonts w:ascii="Times New Roman" w:hAnsi="Times New Roman"/>
                <w:color w:val="000000"/>
                <w:lang w:val="ru-RU"/>
              </w:rPr>
              <w:t>Л. Н. Андреев. Рассказы и повести (одно произведение по выбору). Например, «Иуда Искариот», «Большой шлем» и др.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7EBCEF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1C6FA496"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209D395"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E069A6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3723D7D" w14:textId="77777777" w:rsidTr="00647590">
        <w:trPr>
          <w:trHeight w:val="144"/>
        </w:trPr>
        <w:tc>
          <w:tcPr>
            <w:tcW w:w="534" w:type="dxa"/>
            <w:tcBorders>
              <w:top w:val="single" w:sz="6" w:space="0" w:color="000000"/>
              <w:left w:val="single" w:sz="6" w:space="0" w:color="000000"/>
              <w:bottom w:val="single" w:sz="6" w:space="0" w:color="000000"/>
              <w:right w:val="single" w:sz="6" w:space="0" w:color="000000"/>
            </w:tcBorders>
            <w:vAlign w:val="center"/>
          </w:tcPr>
          <w:p w14:paraId="065D7C1A" w14:textId="77777777" w:rsidR="00B330A4" w:rsidRPr="00224700" w:rsidRDefault="00BA12D2">
            <w:pPr>
              <w:widowControl w:val="0"/>
              <w:spacing w:after="0"/>
            </w:pPr>
            <w:r w:rsidRPr="00224700">
              <w:rPr>
                <w:rFonts w:ascii="Times New Roman" w:hAnsi="Times New Roman"/>
                <w:color w:val="000000"/>
              </w:rPr>
              <w:t>1.3</w:t>
            </w:r>
          </w:p>
        </w:tc>
        <w:tc>
          <w:tcPr>
            <w:tcW w:w="4394" w:type="dxa"/>
            <w:gridSpan w:val="2"/>
            <w:tcBorders>
              <w:top w:val="single" w:sz="6" w:space="0" w:color="000000"/>
              <w:left w:val="single" w:sz="6" w:space="0" w:color="000000"/>
              <w:bottom w:val="single" w:sz="6" w:space="0" w:color="000000"/>
              <w:right w:val="single" w:sz="6" w:space="0" w:color="000000"/>
            </w:tcBorders>
            <w:vAlign w:val="center"/>
          </w:tcPr>
          <w:p w14:paraId="4B6E9E54" w14:textId="77777777" w:rsidR="00B330A4" w:rsidRPr="00224700" w:rsidRDefault="00BA12D2">
            <w:pPr>
              <w:widowControl w:val="0"/>
              <w:spacing w:after="0"/>
              <w:ind w:left="135"/>
            </w:pPr>
            <w:r w:rsidRPr="00224700">
              <w:rPr>
                <w:rFonts w:ascii="Times New Roman" w:hAnsi="Times New Roman"/>
                <w:color w:val="000000"/>
                <w:lang w:val="ru-RU"/>
              </w:rPr>
              <w:t xml:space="preserve">М. Горький. Рассказы (один по выбору). Например, «Старуха Изергиль», «Макар </w:t>
            </w:r>
            <w:proofErr w:type="spellStart"/>
            <w:r w:rsidRPr="00224700">
              <w:rPr>
                <w:rFonts w:ascii="Times New Roman" w:hAnsi="Times New Roman"/>
                <w:color w:val="000000"/>
                <w:lang w:val="ru-RU"/>
              </w:rPr>
              <w:t>Чудра</w:t>
            </w:r>
            <w:proofErr w:type="spellEnd"/>
            <w:r w:rsidRPr="00224700">
              <w:rPr>
                <w:rFonts w:ascii="Times New Roman" w:hAnsi="Times New Roman"/>
                <w:color w:val="000000"/>
                <w:lang w:val="ru-RU"/>
              </w:rPr>
              <w:t xml:space="preserve">», «Коновалов» и др. </w:t>
            </w:r>
            <w:proofErr w:type="spellStart"/>
            <w:r w:rsidRPr="00224700">
              <w:rPr>
                <w:rFonts w:ascii="Times New Roman" w:hAnsi="Times New Roman"/>
                <w:color w:val="000000"/>
              </w:rPr>
              <w:t>Пьеса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На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дне</w:t>
            </w:r>
            <w:proofErr w:type="spellEnd"/>
            <w:r w:rsidRPr="00224700">
              <w:rPr>
                <w:rFonts w:ascii="Times New Roman" w:hAnsi="Times New Roman"/>
                <w:color w:val="000000"/>
              </w:rPr>
              <w:t>».</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6DBCCEC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5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7F55DFCA"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C774272"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63CBED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78601C9A" w14:textId="77777777" w:rsidTr="00647590">
        <w:trPr>
          <w:trHeight w:val="144"/>
        </w:trPr>
        <w:tc>
          <w:tcPr>
            <w:tcW w:w="534" w:type="dxa"/>
            <w:tcBorders>
              <w:top w:val="single" w:sz="6" w:space="0" w:color="000000"/>
              <w:left w:val="single" w:sz="6" w:space="0" w:color="000000"/>
              <w:bottom w:val="single" w:sz="6" w:space="0" w:color="000000"/>
              <w:right w:val="single" w:sz="6" w:space="0" w:color="000000"/>
            </w:tcBorders>
            <w:vAlign w:val="center"/>
          </w:tcPr>
          <w:p w14:paraId="50AD8FCB" w14:textId="77777777" w:rsidR="00B330A4" w:rsidRPr="00224700" w:rsidRDefault="00BA12D2">
            <w:pPr>
              <w:widowControl w:val="0"/>
              <w:spacing w:after="0"/>
            </w:pPr>
            <w:r w:rsidRPr="00224700">
              <w:rPr>
                <w:rFonts w:ascii="Times New Roman" w:hAnsi="Times New Roman"/>
                <w:color w:val="000000"/>
              </w:rPr>
              <w:t>1.4</w:t>
            </w:r>
          </w:p>
        </w:tc>
        <w:tc>
          <w:tcPr>
            <w:tcW w:w="4394" w:type="dxa"/>
            <w:gridSpan w:val="2"/>
            <w:tcBorders>
              <w:top w:val="single" w:sz="6" w:space="0" w:color="000000"/>
              <w:left w:val="single" w:sz="6" w:space="0" w:color="000000"/>
              <w:bottom w:val="single" w:sz="6" w:space="0" w:color="000000"/>
              <w:right w:val="single" w:sz="6" w:space="0" w:color="000000"/>
            </w:tcBorders>
            <w:vAlign w:val="center"/>
          </w:tcPr>
          <w:p w14:paraId="2D723F1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Стихотворения поэтов Серебряного века (не менее двух стихотворений одного поэта по выбору). Например, </w:t>
            </w:r>
            <w:r w:rsidRPr="00224700">
              <w:rPr>
                <w:rFonts w:ascii="Times New Roman" w:hAnsi="Times New Roman"/>
                <w:color w:val="000000"/>
              </w:rPr>
              <w:t>c</w:t>
            </w:r>
            <w:proofErr w:type="spellStart"/>
            <w:r w:rsidRPr="00224700">
              <w:rPr>
                <w:rFonts w:ascii="Times New Roman" w:hAnsi="Times New Roman"/>
                <w:color w:val="000000"/>
                <w:lang w:val="ru-RU"/>
              </w:rPr>
              <w:t>тихотворения</w:t>
            </w:r>
            <w:proofErr w:type="spellEnd"/>
            <w:r w:rsidRPr="00224700">
              <w:rPr>
                <w:rFonts w:ascii="Times New Roman" w:hAnsi="Times New Roman"/>
                <w:color w:val="000000"/>
                <w:lang w:val="ru-RU"/>
              </w:rPr>
              <w:t xml:space="preserve"> К. Д. Бальмонта, М. А. Волошина, Н. С. Гумилёва и др.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12EBB8EA"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701" w:type="dxa"/>
            <w:gridSpan w:val="2"/>
            <w:tcBorders>
              <w:top w:val="single" w:sz="6" w:space="0" w:color="000000"/>
              <w:left w:val="single" w:sz="6" w:space="0" w:color="000000"/>
              <w:bottom w:val="single" w:sz="6" w:space="0" w:color="000000"/>
              <w:right w:val="single" w:sz="6" w:space="0" w:color="000000"/>
            </w:tcBorders>
            <w:vAlign w:val="center"/>
          </w:tcPr>
          <w:p w14:paraId="7821B522"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02EC82C"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5DC20C5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5BCE3013" w14:textId="77777777" w:rsidTr="00647590">
        <w:trPr>
          <w:trHeight w:val="144"/>
        </w:trPr>
        <w:tc>
          <w:tcPr>
            <w:tcW w:w="4928" w:type="dxa"/>
            <w:gridSpan w:val="3"/>
            <w:tcBorders>
              <w:top w:val="single" w:sz="6" w:space="0" w:color="000000"/>
              <w:left w:val="single" w:sz="6" w:space="0" w:color="000000"/>
              <w:bottom w:val="single" w:sz="6" w:space="0" w:color="000000"/>
              <w:right w:val="single" w:sz="6" w:space="0" w:color="000000"/>
            </w:tcBorders>
            <w:vAlign w:val="center"/>
          </w:tcPr>
          <w:p w14:paraId="1A36263A" w14:textId="77777777" w:rsidR="00B330A4" w:rsidRPr="00224700" w:rsidRDefault="00BA12D2">
            <w:pPr>
              <w:widowControl w:val="0"/>
              <w:spacing w:after="0"/>
              <w:ind w:left="135"/>
            </w:pPr>
            <w:proofErr w:type="spellStart"/>
            <w:r w:rsidRPr="00224700">
              <w:rPr>
                <w:rFonts w:ascii="Times New Roman" w:hAnsi="Times New Roman"/>
                <w:color w:val="000000"/>
              </w:rPr>
              <w:t>Итого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разделу</w:t>
            </w:r>
            <w:proofErr w:type="spellEnd"/>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A65304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11 </w:t>
            </w:r>
          </w:p>
        </w:tc>
        <w:tc>
          <w:tcPr>
            <w:tcW w:w="7816" w:type="dxa"/>
            <w:gridSpan w:val="4"/>
            <w:tcBorders>
              <w:top w:val="single" w:sz="6" w:space="0" w:color="000000"/>
              <w:left w:val="single" w:sz="6" w:space="0" w:color="000000"/>
              <w:bottom w:val="single" w:sz="6" w:space="0" w:color="000000"/>
              <w:right w:val="single" w:sz="6" w:space="0" w:color="000000"/>
            </w:tcBorders>
            <w:vAlign w:val="center"/>
          </w:tcPr>
          <w:p w14:paraId="06FABA6A" w14:textId="77777777" w:rsidR="00B330A4" w:rsidRPr="00224700" w:rsidRDefault="00B330A4">
            <w:pPr>
              <w:widowControl w:val="0"/>
            </w:pPr>
          </w:p>
        </w:tc>
      </w:tr>
      <w:tr w:rsidR="00B330A4" w:rsidRPr="00224700" w14:paraId="64EFA9EC"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10173241" w14:textId="77777777" w:rsidR="00B330A4" w:rsidRPr="00224700" w:rsidRDefault="00BA12D2">
            <w:pPr>
              <w:widowControl w:val="0"/>
              <w:spacing w:after="0"/>
              <w:ind w:left="135"/>
            </w:pPr>
            <w:proofErr w:type="spellStart"/>
            <w:r w:rsidRPr="00224700">
              <w:rPr>
                <w:rFonts w:ascii="Times New Roman" w:hAnsi="Times New Roman"/>
                <w:b/>
                <w:color w:val="000000"/>
              </w:rPr>
              <w:t>Раздел</w:t>
            </w:r>
            <w:proofErr w:type="spellEnd"/>
            <w:r w:rsidRPr="00224700">
              <w:rPr>
                <w:rFonts w:ascii="Times New Roman" w:hAnsi="Times New Roman"/>
                <w:b/>
                <w:color w:val="000000"/>
              </w:rPr>
              <w:t xml:space="preserve"> </w:t>
            </w:r>
            <w:proofErr w:type="gramStart"/>
            <w:r w:rsidRPr="00224700">
              <w:rPr>
                <w:rFonts w:ascii="Times New Roman" w:hAnsi="Times New Roman"/>
                <w:b/>
                <w:color w:val="000000"/>
              </w:rPr>
              <w:t>2.Литература</w:t>
            </w:r>
            <w:proofErr w:type="gramEnd"/>
            <w:r w:rsidRPr="00224700">
              <w:rPr>
                <w:rFonts w:ascii="Times New Roman" w:hAnsi="Times New Roman"/>
                <w:b/>
                <w:color w:val="000000"/>
              </w:rPr>
              <w:t xml:space="preserve"> ХХ </w:t>
            </w:r>
            <w:proofErr w:type="spellStart"/>
            <w:r w:rsidRPr="00224700">
              <w:rPr>
                <w:rFonts w:ascii="Times New Roman" w:hAnsi="Times New Roman"/>
                <w:b/>
                <w:color w:val="000000"/>
              </w:rPr>
              <w:t>века</w:t>
            </w:r>
            <w:proofErr w:type="spellEnd"/>
          </w:p>
        </w:tc>
      </w:tr>
      <w:tr w:rsidR="00B330A4" w:rsidRPr="005824A3" w14:paraId="4FF2C85D"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5956B96B" w14:textId="77777777" w:rsidR="00B330A4" w:rsidRPr="00224700" w:rsidRDefault="00BA12D2">
            <w:pPr>
              <w:widowControl w:val="0"/>
              <w:spacing w:after="0"/>
            </w:pPr>
            <w:r w:rsidRPr="00224700">
              <w:rPr>
                <w:rFonts w:ascii="Times New Roman" w:hAnsi="Times New Roman"/>
                <w:color w:val="000000"/>
              </w:rPr>
              <w:t>2.1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6F143348" w14:textId="77777777" w:rsidR="00B330A4" w:rsidRPr="00224700" w:rsidRDefault="00BA12D2">
            <w:pPr>
              <w:widowControl w:val="0"/>
              <w:spacing w:after="0"/>
              <w:ind w:left="135"/>
              <w:rPr>
                <w:lang w:val="ru-RU"/>
              </w:rPr>
            </w:pPr>
            <w:r w:rsidRPr="00224700">
              <w:rPr>
                <w:rFonts w:ascii="Times New Roman" w:hAnsi="Times New Roman"/>
                <w:color w:val="000000"/>
                <w:lang w:val="ru-RU"/>
              </w:rPr>
              <w:t>И. А. Бунин. Рассказы (два по выбору). Например, «Антоновские яблоки», «Чистый понедельник», «Господин из Сан-Франциско»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500433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261EC0B0"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4D2EC98"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ACB2FB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620DF2D"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2FFD70CD" w14:textId="77777777" w:rsidR="00B330A4" w:rsidRPr="00224700" w:rsidRDefault="00BA12D2">
            <w:pPr>
              <w:widowControl w:val="0"/>
              <w:spacing w:after="0"/>
            </w:pPr>
            <w:r w:rsidRPr="00224700">
              <w:rPr>
                <w:rFonts w:ascii="Times New Roman" w:hAnsi="Times New Roman"/>
                <w:color w:val="000000"/>
              </w:rPr>
              <w:lastRenderedPageBreak/>
              <w:t>2.2</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28DD3A39" w14:textId="77777777" w:rsidR="00B330A4" w:rsidRPr="00224700" w:rsidRDefault="00BA12D2">
            <w:pPr>
              <w:widowControl w:val="0"/>
              <w:spacing w:after="0"/>
              <w:ind w:left="135"/>
            </w:pPr>
            <w:r w:rsidRPr="00224700">
              <w:rPr>
                <w:rFonts w:ascii="Times New Roman" w:hAnsi="Times New Roman"/>
                <w:color w:val="000000"/>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224700">
              <w:rPr>
                <w:rFonts w:ascii="Times New Roman" w:hAnsi="Times New Roman"/>
                <w:color w:val="000000"/>
              </w:rPr>
              <w:t>Поэма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Двенадцать</w:t>
            </w:r>
            <w:proofErr w:type="spellEnd"/>
            <w:r w:rsidRPr="00224700">
              <w:rPr>
                <w:rFonts w:ascii="Times New Roman" w:hAnsi="Times New Roman"/>
                <w:color w:val="000000"/>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A0F56B4"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497E017F"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20C3145"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8CAC62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57EC92B"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361E8861" w14:textId="77777777" w:rsidR="00B330A4" w:rsidRPr="00224700" w:rsidRDefault="00BA12D2">
            <w:pPr>
              <w:widowControl w:val="0"/>
              <w:spacing w:after="0"/>
            </w:pPr>
            <w:r w:rsidRPr="00224700">
              <w:rPr>
                <w:rFonts w:ascii="Times New Roman" w:hAnsi="Times New Roman"/>
                <w:color w:val="000000"/>
              </w:rPr>
              <w:t>2.3</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4C62D292" w14:textId="77777777" w:rsidR="00B330A4" w:rsidRPr="00224700" w:rsidRDefault="00BA12D2">
            <w:pPr>
              <w:widowControl w:val="0"/>
              <w:spacing w:after="0"/>
              <w:ind w:left="135"/>
            </w:pPr>
            <w:r w:rsidRPr="00224700">
              <w:rPr>
                <w:rFonts w:ascii="Times New Roman" w:hAnsi="Times New Roman"/>
                <w:color w:val="000000"/>
                <w:lang w:val="ru-RU"/>
              </w:rPr>
              <w:t>В. В. Маяковский. Стихотворения (не менее трёх по выбору). Например, «А вы могли бы?», «Нате!», «Послушайте!», «</w:t>
            </w:r>
            <w:proofErr w:type="spellStart"/>
            <w:r w:rsidRPr="00224700">
              <w:rPr>
                <w:rFonts w:ascii="Times New Roman" w:hAnsi="Times New Roman"/>
                <w:color w:val="000000"/>
                <w:lang w:val="ru-RU"/>
              </w:rPr>
              <w:t>Лиличка</w:t>
            </w:r>
            <w:proofErr w:type="spellEnd"/>
            <w:r w:rsidRPr="00224700">
              <w:rPr>
                <w:rFonts w:ascii="Times New Roman" w:hAnsi="Times New Roman"/>
                <w:color w:val="000000"/>
                <w:lang w:val="ru-RU"/>
              </w:rPr>
              <w:t xml:space="preserve">!», «Юбилейное», «Прозаседавшиеся», «Письмо Татьяне Яковлевой» и др. </w:t>
            </w:r>
            <w:proofErr w:type="spellStart"/>
            <w:r w:rsidRPr="00224700">
              <w:rPr>
                <w:rFonts w:ascii="Times New Roman" w:hAnsi="Times New Roman"/>
                <w:color w:val="000000"/>
              </w:rPr>
              <w:t>Поэма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Облако</w:t>
            </w:r>
            <w:proofErr w:type="spellEnd"/>
            <w:r w:rsidRPr="00224700">
              <w:rPr>
                <w:rFonts w:ascii="Times New Roman" w:hAnsi="Times New Roman"/>
                <w:color w:val="000000"/>
              </w:rPr>
              <w:t xml:space="preserve"> в </w:t>
            </w:r>
            <w:proofErr w:type="spellStart"/>
            <w:r w:rsidRPr="00224700">
              <w:rPr>
                <w:rFonts w:ascii="Times New Roman" w:hAnsi="Times New Roman"/>
                <w:color w:val="000000"/>
              </w:rPr>
              <w:t>штанах</w:t>
            </w:r>
            <w:proofErr w:type="spellEnd"/>
            <w:r w:rsidRPr="00224700">
              <w:rPr>
                <w:rFonts w:ascii="Times New Roman" w:hAnsi="Times New Roman"/>
                <w:color w:val="000000"/>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635030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3AC120A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E0E2745"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00546E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7D01F9EF"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6BF82CA4" w14:textId="77777777" w:rsidR="00B330A4" w:rsidRPr="00224700" w:rsidRDefault="00BA12D2">
            <w:pPr>
              <w:widowControl w:val="0"/>
              <w:spacing w:after="0"/>
            </w:pPr>
            <w:r w:rsidRPr="00224700">
              <w:rPr>
                <w:rFonts w:ascii="Times New Roman" w:hAnsi="Times New Roman"/>
                <w:color w:val="000000"/>
              </w:rPr>
              <w:t>2.4</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2AD58E5C" w14:textId="77777777" w:rsidR="00B330A4" w:rsidRPr="00224700" w:rsidRDefault="00BA12D2">
            <w:pPr>
              <w:widowControl w:val="0"/>
              <w:spacing w:after="0"/>
              <w:ind w:left="135"/>
              <w:rPr>
                <w:lang w:val="ru-RU"/>
              </w:rPr>
            </w:pPr>
            <w:r w:rsidRPr="00224700">
              <w:rPr>
                <w:rFonts w:ascii="Times New Roman" w:hAnsi="Times New Roman"/>
                <w:color w:val="000000"/>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DC31FC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21A73CFC"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27DB56A8"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4982CF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1C1D2DF"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4FDE4FD7" w14:textId="77777777" w:rsidR="00B330A4" w:rsidRPr="00224700" w:rsidRDefault="00BA12D2">
            <w:pPr>
              <w:widowControl w:val="0"/>
              <w:spacing w:after="0"/>
            </w:pPr>
            <w:r w:rsidRPr="00224700">
              <w:rPr>
                <w:rFonts w:ascii="Times New Roman" w:hAnsi="Times New Roman"/>
                <w:color w:val="000000"/>
              </w:rPr>
              <w:t>2.5</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1EA9DB6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224700">
              <w:rPr>
                <w:rFonts w:ascii="Times New Roman" w:hAnsi="Times New Roman"/>
                <w:color w:val="000000"/>
                <w:lang w:val="ru-RU"/>
              </w:rPr>
              <w:t>собою</w:t>
            </w:r>
            <w:proofErr w:type="gramEnd"/>
            <w:r w:rsidRPr="00224700">
              <w:rPr>
                <w:rFonts w:ascii="Times New Roman" w:hAnsi="Times New Roman"/>
                <w:color w:val="000000"/>
                <w:lang w:val="ru-RU"/>
              </w:rPr>
              <w:t xml:space="preserve"> не чуя страны…»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553A2C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2498F01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A3F213C"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02EAB8D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6D71155A"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03C3626D" w14:textId="77777777" w:rsidR="00B330A4" w:rsidRPr="00224700" w:rsidRDefault="00BA12D2">
            <w:pPr>
              <w:widowControl w:val="0"/>
              <w:spacing w:after="0"/>
            </w:pPr>
            <w:r w:rsidRPr="00224700">
              <w:rPr>
                <w:rFonts w:ascii="Times New Roman" w:hAnsi="Times New Roman"/>
                <w:color w:val="000000"/>
              </w:rPr>
              <w:lastRenderedPageBreak/>
              <w:t>2.6</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9A3968D" w14:textId="77777777" w:rsidR="00B330A4" w:rsidRPr="00224700" w:rsidRDefault="00BA12D2">
            <w:pPr>
              <w:widowControl w:val="0"/>
              <w:spacing w:after="0"/>
              <w:ind w:left="135"/>
              <w:rPr>
                <w:lang w:val="ru-RU"/>
              </w:rPr>
            </w:pPr>
            <w:r w:rsidRPr="00224700">
              <w:rPr>
                <w:rFonts w:ascii="Times New Roman" w:hAnsi="Times New Roman"/>
                <w:color w:val="000000"/>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3D3A92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3A0E238D"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B76A9E5"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2608F9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4DE599FB"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264D0FD0" w14:textId="77777777" w:rsidR="00B330A4" w:rsidRPr="00224700" w:rsidRDefault="00BA12D2">
            <w:pPr>
              <w:widowControl w:val="0"/>
              <w:spacing w:after="0"/>
            </w:pPr>
            <w:r w:rsidRPr="00224700">
              <w:rPr>
                <w:rFonts w:ascii="Times New Roman" w:hAnsi="Times New Roman"/>
                <w:color w:val="000000"/>
              </w:rPr>
              <w:t>2.7</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5646A9D" w14:textId="77777777" w:rsidR="00B330A4" w:rsidRPr="00224700" w:rsidRDefault="00BA12D2">
            <w:pPr>
              <w:widowControl w:val="0"/>
              <w:spacing w:after="0"/>
              <w:ind w:left="135"/>
            </w:pPr>
            <w:r w:rsidRPr="00224700">
              <w:rPr>
                <w:rFonts w:ascii="Times New Roman" w:hAnsi="Times New Roman"/>
                <w:color w:val="000000"/>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24700">
              <w:rPr>
                <w:rFonts w:ascii="Times New Roman" w:hAnsi="Times New Roman"/>
                <w:color w:val="000000"/>
                <w:lang w:val="ru-RU"/>
              </w:rPr>
              <w:t>утешно</w:t>
            </w:r>
            <w:proofErr w:type="spellEnd"/>
            <w:r w:rsidRPr="00224700">
              <w:rPr>
                <w:rFonts w:ascii="Times New Roman" w:hAnsi="Times New Roman"/>
                <w:color w:val="000000"/>
                <w:lang w:val="ru-RU"/>
              </w:rPr>
              <w:t xml:space="preserve">…», «Не с теми я, кто бросил землю...», «Мужество», «Приморский сонет», «Родная земля» и др. </w:t>
            </w:r>
            <w:proofErr w:type="spellStart"/>
            <w:r w:rsidRPr="00224700">
              <w:rPr>
                <w:rFonts w:ascii="Times New Roman" w:hAnsi="Times New Roman"/>
                <w:color w:val="000000"/>
              </w:rPr>
              <w:t>Поэма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Реквием</w:t>
            </w:r>
            <w:proofErr w:type="spellEnd"/>
            <w:r w:rsidRPr="00224700">
              <w:rPr>
                <w:rFonts w:ascii="Times New Roman" w:hAnsi="Times New Roman"/>
                <w:color w:val="000000"/>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85AF0E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43D80503"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145280B"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51E13A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1687C4CF"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C510C9E" w14:textId="77777777" w:rsidR="00B330A4" w:rsidRPr="00224700" w:rsidRDefault="00BA12D2">
            <w:pPr>
              <w:widowControl w:val="0"/>
              <w:spacing w:after="0"/>
            </w:pPr>
            <w:r w:rsidRPr="00224700">
              <w:rPr>
                <w:rFonts w:ascii="Times New Roman" w:hAnsi="Times New Roman"/>
                <w:color w:val="000000"/>
              </w:rPr>
              <w:t>2.8</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4C5E12D1" w14:textId="77777777" w:rsidR="00B330A4" w:rsidRPr="00224700" w:rsidRDefault="00BA12D2">
            <w:pPr>
              <w:widowControl w:val="0"/>
              <w:spacing w:after="0"/>
              <w:ind w:left="135"/>
              <w:rPr>
                <w:lang w:val="ru-RU"/>
              </w:rPr>
            </w:pPr>
            <w:proofErr w:type="gramStart"/>
            <w:r w:rsidRPr="00224700">
              <w:rPr>
                <w:rFonts w:ascii="Times New Roman" w:hAnsi="Times New Roman"/>
                <w:color w:val="000000"/>
                <w:lang w:val="ru-RU"/>
              </w:rPr>
              <w:t>Н.А.</w:t>
            </w:r>
            <w:proofErr w:type="gramEnd"/>
            <w:r w:rsidRPr="00224700">
              <w:rPr>
                <w:rFonts w:ascii="Times New Roman" w:hAnsi="Times New Roman"/>
                <w:color w:val="000000"/>
                <w:lang w:val="ru-RU"/>
              </w:rPr>
              <w:t xml:space="preserve"> Островский. Роман «Как закалялась сталь» (избранные главы)</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004BAD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60816914"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FA91854"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7517363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4F35E571"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195F12B" w14:textId="77777777" w:rsidR="00B330A4" w:rsidRPr="00224700" w:rsidRDefault="00BA12D2">
            <w:pPr>
              <w:widowControl w:val="0"/>
              <w:spacing w:after="0"/>
            </w:pPr>
            <w:r w:rsidRPr="00224700">
              <w:rPr>
                <w:rFonts w:ascii="Times New Roman" w:hAnsi="Times New Roman"/>
                <w:color w:val="000000"/>
              </w:rPr>
              <w:t>2.9</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2051F2C3" w14:textId="77777777" w:rsidR="00B330A4" w:rsidRPr="00224700" w:rsidRDefault="00BA12D2">
            <w:pPr>
              <w:widowControl w:val="0"/>
              <w:spacing w:after="0"/>
              <w:ind w:left="135"/>
              <w:rPr>
                <w:lang w:val="ru-RU"/>
              </w:rPr>
            </w:pPr>
            <w:r w:rsidRPr="00224700">
              <w:rPr>
                <w:rFonts w:ascii="Times New Roman" w:hAnsi="Times New Roman"/>
                <w:color w:val="000000"/>
                <w:lang w:val="ru-RU"/>
              </w:rPr>
              <w:t>М. А. Шолохов. Роман-эпопея «Тихий Дон» (избранные главы)</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2DAEB4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23818EE3"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3C5370DC"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81D82F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DAF44D4"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61B0043A" w14:textId="77777777" w:rsidR="00B330A4" w:rsidRPr="00224700" w:rsidRDefault="00BA12D2">
            <w:pPr>
              <w:widowControl w:val="0"/>
              <w:spacing w:after="0"/>
            </w:pPr>
            <w:r w:rsidRPr="00224700">
              <w:rPr>
                <w:rFonts w:ascii="Times New Roman" w:hAnsi="Times New Roman"/>
                <w:color w:val="000000"/>
              </w:rPr>
              <w:t>2.10</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389F1FA7" w14:textId="77777777" w:rsidR="00B330A4" w:rsidRPr="00224700" w:rsidRDefault="00BA12D2">
            <w:pPr>
              <w:widowControl w:val="0"/>
              <w:spacing w:after="0"/>
              <w:ind w:left="135"/>
              <w:rPr>
                <w:lang w:val="ru-RU"/>
              </w:rPr>
            </w:pPr>
            <w:r w:rsidRPr="00224700">
              <w:rPr>
                <w:rFonts w:ascii="Times New Roman" w:hAnsi="Times New Roman"/>
                <w:color w:val="000000"/>
                <w:lang w:val="ru-RU"/>
              </w:rPr>
              <w:t>М. А. Булгаков. Романы «Белая гвардия», «Мастер и Маргарита» (один роман по выбору)</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B8E29C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E67909"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FBE26C2"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CE1CE2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0A8DE989"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17F04080" w14:textId="77777777" w:rsidR="00B330A4" w:rsidRPr="00224700" w:rsidRDefault="00BA12D2">
            <w:pPr>
              <w:widowControl w:val="0"/>
              <w:spacing w:after="0"/>
            </w:pPr>
            <w:r w:rsidRPr="00224700">
              <w:rPr>
                <w:rFonts w:ascii="Times New Roman" w:hAnsi="Times New Roman"/>
                <w:color w:val="000000"/>
              </w:rPr>
              <w:t>2.11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6E72CEA" w14:textId="77777777" w:rsidR="00B330A4" w:rsidRPr="00224700" w:rsidRDefault="00BA12D2">
            <w:pPr>
              <w:widowControl w:val="0"/>
              <w:spacing w:after="0"/>
              <w:ind w:left="135"/>
              <w:rPr>
                <w:lang w:val="ru-RU"/>
              </w:rPr>
            </w:pPr>
            <w:r w:rsidRPr="00224700">
              <w:rPr>
                <w:rFonts w:ascii="Times New Roman" w:hAnsi="Times New Roman"/>
                <w:color w:val="000000"/>
                <w:lang w:val="ru-RU"/>
              </w:rPr>
              <w:t>А. П. Платонов. Рассказы и повести (одно произведение по выбору</w:t>
            </w:r>
            <w:proofErr w:type="gramStart"/>
            <w:r w:rsidRPr="00224700">
              <w:rPr>
                <w:rFonts w:ascii="Times New Roman" w:hAnsi="Times New Roman"/>
                <w:color w:val="000000"/>
                <w:lang w:val="ru-RU"/>
              </w:rPr>
              <w:t>).Например</w:t>
            </w:r>
            <w:proofErr w:type="gramEnd"/>
            <w:r w:rsidRPr="00224700">
              <w:rPr>
                <w:rFonts w:ascii="Times New Roman" w:hAnsi="Times New Roman"/>
                <w:color w:val="000000"/>
                <w:lang w:val="ru-RU"/>
              </w:rPr>
              <w:t>, «В прекрасном и яростном мире», «Котлован», «Возвращение»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DB2F29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75123032"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5CFF316"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5AD75D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79249524"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0144E3FF" w14:textId="77777777" w:rsidR="00B330A4" w:rsidRPr="00224700" w:rsidRDefault="00BA12D2">
            <w:pPr>
              <w:widowControl w:val="0"/>
              <w:spacing w:after="0"/>
            </w:pPr>
            <w:r w:rsidRPr="00224700">
              <w:rPr>
                <w:rFonts w:ascii="Times New Roman" w:hAnsi="Times New Roman"/>
                <w:color w:val="000000"/>
              </w:rPr>
              <w:lastRenderedPageBreak/>
              <w:t>2.12</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4AEB5C18" w14:textId="77777777" w:rsidR="00B330A4" w:rsidRPr="00224700" w:rsidRDefault="00BA12D2">
            <w:pPr>
              <w:widowControl w:val="0"/>
              <w:spacing w:after="0"/>
              <w:ind w:left="135"/>
              <w:rPr>
                <w:lang w:val="ru-RU"/>
              </w:rPr>
            </w:pPr>
            <w:r w:rsidRPr="00224700">
              <w:rPr>
                <w:rFonts w:ascii="Times New Roman" w:hAnsi="Times New Roman"/>
                <w:color w:val="000000"/>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238CFE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188B8A70"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3C4A97CB"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14AE2DE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18C87E17"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0B7A8130" w14:textId="77777777" w:rsidR="00B330A4" w:rsidRPr="00224700" w:rsidRDefault="00BA12D2">
            <w:pPr>
              <w:widowControl w:val="0"/>
              <w:spacing w:after="0"/>
            </w:pPr>
            <w:r w:rsidRPr="00224700">
              <w:rPr>
                <w:rFonts w:ascii="Times New Roman" w:hAnsi="Times New Roman"/>
                <w:color w:val="000000"/>
              </w:rPr>
              <w:t>2.13</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5BAD2B2" w14:textId="77777777" w:rsidR="00B330A4" w:rsidRPr="00224700" w:rsidRDefault="00BA12D2">
            <w:pPr>
              <w:widowControl w:val="0"/>
              <w:spacing w:after="0"/>
              <w:ind w:left="135"/>
              <w:rPr>
                <w:lang w:val="ru-RU"/>
              </w:rPr>
            </w:pPr>
            <w:r w:rsidRPr="00224700">
              <w:rPr>
                <w:rFonts w:ascii="Times New Roman" w:hAnsi="Times New Roman"/>
                <w:color w:val="000000"/>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B31E2B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63D33742"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38FBC255"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D5B0B2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57891B1A"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5E99E96F" w14:textId="77777777" w:rsidR="00B330A4" w:rsidRPr="00224700" w:rsidRDefault="00BA12D2">
            <w:pPr>
              <w:widowControl w:val="0"/>
              <w:spacing w:after="0"/>
            </w:pPr>
            <w:r w:rsidRPr="00224700">
              <w:rPr>
                <w:rFonts w:ascii="Times New Roman" w:hAnsi="Times New Roman"/>
                <w:color w:val="000000"/>
              </w:rPr>
              <w:t>2.14</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519D2030" w14:textId="77777777" w:rsidR="00B330A4" w:rsidRPr="00224700" w:rsidRDefault="00BA12D2">
            <w:pPr>
              <w:widowControl w:val="0"/>
              <w:spacing w:after="0"/>
              <w:ind w:left="135"/>
              <w:rPr>
                <w:lang w:val="ru-RU"/>
              </w:rPr>
            </w:pPr>
            <w:proofErr w:type="spellStart"/>
            <w:r w:rsidRPr="00224700">
              <w:rPr>
                <w:rFonts w:ascii="Times New Roman" w:hAnsi="Times New Roman"/>
                <w:color w:val="000000"/>
                <w:lang w:val="ru-RU"/>
              </w:rPr>
              <w:t>А.А.Фадеев</w:t>
            </w:r>
            <w:proofErr w:type="spellEnd"/>
            <w:r w:rsidRPr="00224700">
              <w:rPr>
                <w:rFonts w:ascii="Times New Roman" w:hAnsi="Times New Roman"/>
                <w:color w:val="000000"/>
                <w:lang w:val="ru-RU"/>
              </w:rPr>
              <w:t>. Роман «Молодая гвардия»</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3E8BB9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72384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2E59EC9"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E09583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102928C8"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41E1A357" w14:textId="77777777" w:rsidR="00B330A4" w:rsidRPr="00224700" w:rsidRDefault="00BA12D2">
            <w:pPr>
              <w:widowControl w:val="0"/>
              <w:spacing w:after="0"/>
            </w:pPr>
            <w:r w:rsidRPr="00224700">
              <w:rPr>
                <w:rFonts w:ascii="Times New Roman" w:hAnsi="Times New Roman"/>
                <w:color w:val="000000"/>
              </w:rPr>
              <w:t>2.15</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084413DB" w14:textId="77777777" w:rsidR="00B330A4" w:rsidRPr="00224700" w:rsidRDefault="00BA12D2">
            <w:pPr>
              <w:widowControl w:val="0"/>
              <w:spacing w:after="0"/>
              <w:ind w:left="135"/>
              <w:rPr>
                <w:lang w:val="ru-RU"/>
              </w:rPr>
            </w:pPr>
            <w:proofErr w:type="spellStart"/>
            <w:r w:rsidRPr="00224700">
              <w:rPr>
                <w:rFonts w:ascii="Times New Roman" w:hAnsi="Times New Roman"/>
                <w:color w:val="000000"/>
                <w:lang w:val="ru-RU"/>
              </w:rPr>
              <w:t>В.О.Богомолов</w:t>
            </w:r>
            <w:proofErr w:type="spellEnd"/>
            <w:r w:rsidRPr="00224700">
              <w:rPr>
                <w:rFonts w:ascii="Times New Roman" w:hAnsi="Times New Roman"/>
                <w:color w:val="000000"/>
                <w:lang w:val="ru-RU"/>
              </w:rPr>
              <w:t>. Роман "В августе сорок четвертого"</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6BA647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14:paraId="27AD1401"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35E53DFC"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3687BB4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2888369C"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160E2FCA" w14:textId="77777777" w:rsidR="00B330A4" w:rsidRPr="00224700" w:rsidRDefault="00BA12D2">
            <w:pPr>
              <w:widowControl w:val="0"/>
              <w:spacing w:after="0"/>
            </w:pPr>
            <w:r w:rsidRPr="00224700">
              <w:rPr>
                <w:rFonts w:ascii="Times New Roman" w:hAnsi="Times New Roman"/>
                <w:color w:val="000000"/>
              </w:rPr>
              <w:t>2.16</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394C158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Поэзия о Великой Отечественной войне. Стихотворения (по одному стихотворению не менее чем двух поэтов по выбору). </w:t>
            </w:r>
            <w:r w:rsidRPr="00224700">
              <w:rPr>
                <w:rFonts w:ascii="Times New Roman" w:hAnsi="Times New Roman"/>
                <w:color w:val="000000"/>
                <w:lang w:val="ru-RU"/>
              </w:rPr>
              <w:lastRenderedPageBreak/>
              <w:t>Например, Ю. В. Друниной, М. В. Исаковского, Ю. Д. Левитанского, С. С. Орлова, Д. С. Самойлова, К. М. Симонова, Б. А. Слуцкого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6E297E9"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2DEAA481"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DB5C10E"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0BC07E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3DC2B08B"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0CA3C4A9" w14:textId="77777777" w:rsidR="00B330A4" w:rsidRPr="00224700" w:rsidRDefault="00BA12D2">
            <w:pPr>
              <w:widowControl w:val="0"/>
              <w:spacing w:after="0"/>
            </w:pPr>
            <w:r w:rsidRPr="00224700">
              <w:rPr>
                <w:rFonts w:ascii="Times New Roman" w:hAnsi="Times New Roman"/>
                <w:color w:val="000000"/>
              </w:rPr>
              <w:t>2.17</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01BC2D8A" w14:textId="77777777" w:rsidR="00B330A4" w:rsidRPr="00224700" w:rsidRDefault="00BA12D2">
            <w:pPr>
              <w:widowControl w:val="0"/>
              <w:spacing w:after="0"/>
              <w:ind w:left="135"/>
            </w:pPr>
            <w:r w:rsidRPr="00224700">
              <w:rPr>
                <w:rFonts w:ascii="Times New Roman" w:hAnsi="Times New Roman"/>
                <w:color w:val="000000"/>
                <w:lang w:val="ru-RU"/>
              </w:rPr>
              <w:t xml:space="preserve">Драматургия о Великой Отечественной войне. Пьесы (одно произведение по выбору). </w:t>
            </w:r>
            <w:proofErr w:type="spellStart"/>
            <w:r w:rsidRPr="00224700">
              <w:rPr>
                <w:rFonts w:ascii="Times New Roman" w:hAnsi="Times New Roman"/>
                <w:color w:val="000000"/>
              </w:rPr>
              <w:t>Например</w:t>
            </w:r>
            <w:proofErr w:type="spellEnd"/>
            <w:r w:rsidRPr="00224700">
              <w:rPr>
                <w:rFonts w:ascii="Times New Roman" w:hAnsi="Times New Roman"/>
                <w:color w:val="000000"/>
              </w:rPr>
              <w:t xml:space="preserve">, В. С. </w:t>
            </w:r>
            <w:proofErr w:type="spellStart"/>
            <w:r w:rsidRPr="00224700">
              <w:rPr>
                <w:rFonts w:ascii="Times New Roman" w:hAnsi="Times New Roman"/>
                <w:color w:val="000000"/>
              </w:rPr>
              <w:t>Розов</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Вечно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живые</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др</w:t>
            </w:r>
            <w:proofErr w:type="spellEnd"/>
            <w:r w:rsidRPr="00224700">
              <w:rPr>
                <w:rFonts w:ascii="Times New Roman" w:hAnsi="Times New Roman"/>
                <w:color w:val="000000"/>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B2BA5B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14:paraId="4480C86E"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B95ECDE"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1ACD05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7D7E9DE6"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0FB8AC7" w14:textId="77777777" w:rsidR="00B330A4" w:rsidRPr="00224700" w:rsidRDefault="00BA12D2">
            <w:pPr>
              <w:widowControl w:val="0"/>
              <w:spacing w:after="0"/>
            </w:pPr>
            <w:r w:rsidRPr="00224700">
              <w:rPr>
                <w:rFonts w:ascii="Times New Roman" w:hAnsi="Times New Roman"/>
                <w:color w:val="000000"/>
              </w:rPr>
              <w:t>2.18</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D07DCAA" w14:textId="77777777" w:rsidR="00B330A4" w:rsidRPr="00224700" w:rsidRDefault="00BA12D2">
            <w:pPr>
              <w:widowControl w:val="0"/>
              <w:spacing w:after="0"/>
              <w:ind w:left="135"/>
              <w:rPr>
                <w:lang w:val="ru-RU"/>
              </w:rPr>
            </w:pPr>
            <w:r w:rsidRPr="00224700">
              <w:rPr>
                <w:rFonts w:ascii="Times New Roman" w:hAnsi="Times New Roman"/>
                <w:color w:val="000000"/>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1A9670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4AE19E4E"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C82E35D"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5459362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1C8CD7A2"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D7C81CD" w14:textId="77777777" w:rsidR="00B330A4" w:rsidRPr="00224700" w:rsidRDefault="00BA12D2">
            <w:pPr>
              <w:widowControl w:val="0"/>
              <w:spacing w:after="0"/>
            </w:pPr>
            <w:r w:rsidRPr="00224700">
              <w:rPr>
                <w:rFonts w:ascii="Times New Roman" w:hAnsi="Times New Roman"/>
                <w:color w:val="000000"/>
              </w:rPr>
              <w:t>2.19</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2C8CA26A" w14:textId="77777777" w:rsidR="00B330A4" w:rsidRPr="00224700" w:rsidRDefault="00BA12D2">
            <w:pPr>
              <w:widowControl w:val="0"/>
              <w:spacing w:after="0"/>
              <w:ind w:left="135"/>
              <w:rPr>
                <w:lang w:val="ru-RU"/>
              </w:rPr>
            </w:pPr>
            <w:r w:rsidRPr="00224700">
              <w:rPr>
                <w:rFonts w:ascii="Times New Roman" w:hAnsi="Times New Roman"/>
                <w:color w:val="000000"/>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A3F899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628EFBFD"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2265FC58"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3D8E70D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2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2E2E1948"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6239134D" w14:textId="77777777" w:rsidR="00B330A4" w:rsidRPr="00224700" w:rsidRDefault="00BA12D2">
            <w:pPr>
              <w:widowControl w:val="0"/>
              <w:spacing w:after="0"/>
            </w:pPr>
            <w:r w:rsidRPr="00224700">
              <w:rPr>
                <w:rFonts w:ascii="Times New Roman" w:hAnsi="Times New Roman"/>
                <w:color w:val="000000"/>
              </w:rPr>
              <w:t>2.20</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42A66CAE" w14:textId="77777777" w:rsidR="00B330A4" w:rsidRPr="00224700" w:rsidRDefault="00BA12D2">
            <w:pPr>
              <w:widowControl w:val="0"/>
              <w:spacing w:after="0"/>
              <w:ind w:left="135"/>
              <w:rPr>
                <w:lang w:val="ru-RU"/>
              </w:rPr>
            </w:pPr>
            <w:r w:rsidRPr="00224700">
              <w:rPr>
                <w:rFonts w:ascii="Times New Roman" w:hAnsi="Times New Roman"/>
                <w:color w:val="000000"/>
                <w:lang w:val="ru-RU"/>
              </w:rPr>
              <w:t>В. М. Шукшин. Рассказы (не менее двух по выбору). Например, «Срезал», «Обида», «Микроскоп», «Мастер», «Крепкий мужик», «Сапожки»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5A424C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0523D0C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A0CCD50"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82D554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48648E25"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398C9C60" w14:textId="77777777" w:rsidR="00B330A4" w:rsidRPr="00224700" w:rsidRDefault="00BA12D2">
            <w:pPr>
              <w:widowControl w:val="0"/>
              <w:spacing w:after="0"/>
            </w:pPr>
            <w:r w:rsidRPr="00224700">
              <w:rPr>
                <w:rFonts w:ascii="Times New Roman" w:hAnsi="Times New Roman"/>
                <w:color w:val="000000"/>
              </w:rPr>
              <w:t>2.21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6257D1B6" w14:textId="77777777" w:rsidR="00B330A4" w:rsidRPr="00224700" w:rsidRDefault="00BA12D2">
            <w:pPr>
              <w:widowControl w:val="0"/>
              <w:spacing w:after="0"/>
              <w:ind w:left="135"/>
              <w:rPr>
                <w:lang w:val="ru-RU"/>
              </w:rPr>
            </w:pPr>
            <w:r w:rsidRPr="00224700">
              <w:rPr>
                <w:rFonts w:ascii="Times New Roman" w:hAnsi="Times New Roman"/>
                <w:color w:val="000000"/>
                <w:lang w:val="ru-RU"/>
              </w:rPr>
              <w:t>В. Г. Распутин. Рассказы и повести (не менее одного произведения по выбору). Например, «Живи и помни», «Прощание с Матёрой»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E150DD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68C1631F"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E0490EC"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7038A6D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4D7E21B9"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54AE02C6" w14:textId="77777777" w:rsidR="00B330A4" w:rsidRPr="00224700" w:rsidRDefault="00BA12D2">
            <w:pPr>
              <w:widowControl w:val="0"/>
              <w:spacing w:after="0"/>
            </w:pPr>
            <w:r w:rsidRPr="00224700">
              <w:rPr>
                <w:rFonts w:ascii="Times New Roman" w:hAnsi="Times New Roman"/>
                <w:color w:val="000000"/>
              </w:rPr>
              <w:t>2.22</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32AD3DE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Н. М. Рубцов. Стихотворения (не менее </w:t>
            </w:r>
            <w:r w:rsidRPr="00224700">
              <w:rPr>
                <w:rFonts w:ascii="Times New Roman" w:hAnsi="Times New Roman"/>
                <w:color w:val="000000"/>
                <w:lang w:val="ru-RU"/>
              </w:rPr>
              <w:lastRenderedPageBreak/>
              <w:t>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3B2C5D79"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300AB849"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264C8D61"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1D8994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6B1D6DD9"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AE08E9F" w14:textId="77777777" w:rsidR="00B330A4" w:rsidRPr="00224700" w:rsidRDefault="00BA12D2">
            <w:pPr>
              <w:widowControl w:val="0"/>
              <w:spacing w:after="0"/>
            </w:pPr>
            <w:r w:rsidRPr="00224700">
              <w:rPr>
                <w:rFonts w:ascii="Times New Roman" w:hAnsi="Times New Roman"/>
                <w:color w:val="000000"/>
              </w:rPr>
              <w:t>2.23</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13CC507E" w14:textId="77777777" w:rsidR="00B330A4" w:rsidRPr="00224700" w:rsidRDefault="00BA12D2">
            <w:pPr>
              <w:widowControl w:val="0"/>
              <w:spacing w:after="0"/>
              <w:ind w:left="135"/>
              <w:rPr>
                <w:lang w:val="ru-RU"/>
              </w:rPr>
            </w:pPr>
            <w:r w:rsidRPr="00224700">
              <w:rPr>
                <w:rFonts w:ascii="Times New Roman" w:hAnsi="Times New Roman"/>
                <w:color w:val="000000"/>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224700">
              <w:rPr>
                <w:rFonts w:ascii="Times New Roman" w:hAnsi="Times New Roman"/>
                <w:color w:val="000000"/>
                <w:lang w:val="ru-RU"/>
              </w:rPr>
              <w:t>) ,</w:t>
            </w:r>
            <w:proofErr w:type="gramEnd"/>
            <w:r w:rsidRPr="00224700">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038A67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385657DA"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63752A5F"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0E7791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12B3E239"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630C1FC2" w14:textId="77777777" w:rsidR="00B330A4" w:rsidRPr="00224700" w:rsidRDefault="00BA12D2">
            <w:pPr>
              <w:widowControl w:val="0"/>
              <w:spacing w:after="0"/>
              <w:ind w:left="135"/>
            </w:pPr>
            <w:proofErr w:type="spellStart"/>
            <w:r w:rsidRPr="00224700">
              <w:rPr>
                <w:rFonts w:ascii="Times New Roman" w:hAnsi="Times New Roman"/>
                <w:color w:val="000000"/>
              </w:rPr>
              <w:t>Итого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32B2E1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60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0A950A2C" w14:textId="77777777" w:rsidR="00B330A4" w:rsidRPr="00224700" w:rsidRDefault="00B330A4">
            <w:pPr>
              <w:widowControl w:val="0"/>
            </w:pPr>
          </w:p>
        </w:tc>
      </w:tr>
      <w:tr w:rsidR="00B330A4" w:rsidRPr="005824A3" w14:paraId="373210EC"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19FA6CF1" w14:textId="77777777" w:rsidR="00B330A4" w:rsidRPr="00224700" w:rsidRDefault="00BA12D2">
            <w:pPr>
              <w:widowControl w:val="0"/>
              <w:spacing w:after="0"/>
              <w:ind w:left="135"/>
              <w:rPr>
                <w:lang w:val="ru-RU"/>
              </w:rPr>
            </w:pPr>
            <w:r w:rsidRPr="00224700">
              <w:rPr>
                <w:rFonts w:ascii="Times New Roman" w:hAnsi="Times New Roman"/>
                <w:b/>
                <w:color w:val="000000"/>
                <w:lang w:val="ru-RU"/>
              </w:rPr>
              <w:t xml:space="preserve">Раздел </w:t>
            </w:r>
            <w:proofErr w:type="gramStart"/>
            <w:r w:rsidRPr="00224700">
              <w:rPr>
                <w:rFonts w:ascii="Times New Roman" w:hAnsi="Times New Roman"/>
                <w:b/>
                <w:color w:val="000000"/>
                <w:lang w:val="ru-RU"/>
              </w:rPr>
              <w:t>3.Проза</w:t>
            </w:r>
            <w:proofErr w:type="gramEnd"/>
            <w:r w:rsidRPr="00224700">
              <w:rPr>
                <w:rFonts w:ascii="Times New Roman" w:hAnsi="Times New Roman"/>
                <w:b/>
                <w:color w:val="000000"/>
                <w:lang w:val="ru-RU"/>
              </w:rPr>
              <w:t xml:space="preserve"> второй половины </w:t>
            </w:r>
            <w:r w:rsidRPr="00224700">
              <w:rPr>
                <w:rFonts w:ascii="Times New Roman" w:hAnsi="Times New Roman"/>
                <w:b/>
                <w:color w:val="000000"/>
              </w:rPr>
              <w:t>XX</w:t>
            </w:r>
            <w:r w:rsidRPr="00224700">
              <w:rPr>
                <w:rFonts w:ascii="Times New Roman" w:hAnsi="Times New Roman"/>
                <w:b/>
                <w:color w:val="000000"/>
                <w:lang w:val="ru-RU"/>
              </w:rPr>
              <w:t xml:space="preserve"> — начала </w:t>
            </w:r>
            <w:r w:rsidRPr="00224700">
              <w:rPr>
                <w:rFonts w:ascii="Times New Roman" w:hAnsi="Times New Roman"/>
                <w:b/>
                <w:color w:val="000000"/>
              </w:rPr>
              <w:t>XXI</w:t>
            </w:r>
            <w:r w:rsidRPr="00224700">
              <w:rPr>
                <w:rFonts w:ascii="Times New Roman" w:hAnsi="Times New Roman"/>
                <w:b/>
                <w:color w:val="000000"/>
                <w:lang w:val="ru-RU"/>
              </w:rPr>
              <w:t xml:space="preserve"> века</w:t>
            </w:r>
          </w:p>
        </w:tc>
      </w:tr>
      <w:tr w:rsidR="00B330A4" w:rsidRPr="005824A3" w14:paraId="34C547B9"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16C0107E" w14:textId="77777777" w:rsidR="00B330A4" w:rsidRPr="00224700" w:rsidRDefault="00BA12D2">
            <w:pPr>
              <w:widowControl w:val="0"/>
              <w:spacing w:after="0"/>
            </w:pPr>
            <w:r w:rsidRPr="00224700">
              <w:rPr>
                <w:rFonts w:ascii="Times New Roman" w:hAnsi="Times New Roman"/>
                <w:color w:val="000000"/>
              </w:rPr>
              <w:t>3.1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614574A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Проза второй половины </w:t>
            </w:r>
            <w:r w:rsidRPr="00224700">
              <w:rPr>
                <w:rFonts w:ascii="Times New Roman" w:hAnsi="Times New Roman"/>
                <w:color w:val="000000"/>
              </w:rPr>
              <w:t>XX</w:t>
            </w:r>
            <w:r w:rsidRPr="00224700">
              <w:rPr>
                <w:rFonts w:ascii="Times New Roman" w:hAnsi="Times New Roman"/>
                <w:color w:val="000000"/>
                <w:lang w:val="ru-RU"/>
              </w:rPr>
              <w:t xml:space="preserve"> – начала </w:t>
            </w:r>
            <w:r w:rsidRPr="00224700">
              <w:rPr>
                <w:rFonts w:ascii="Times New Roman" w:hAnsi="Times New Roman"/>
                <w:color w:val="000000"/>
              </w:rPr>
              <w:t>XXI</w:t>
            </w:r>
            <w:r w:rsidRPr="00224700">
              <w:rPr>
                <w:rFonts w:ascii="Times New Roman" w:hAnsi="Times New Roman"/>
                <w:color w:val="000000"/>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224700">
              <w:rPr>
                <w:rFonts w:ascii="Times New Roman" w:hAnsi="Times New Roman"/>
                <w:color w:val="000000"/>
                <w:lang w:val="ru-RU"/>
              </w:rPr>
              <w:t>Бобришный</w:t>
            </w:r>
            <w:proofErr w:type="spellEnd"/>
            <w:r w:rsidRPr="00224700">
              <w:rPr>
                <w:rFonts w:ascii="Times New Roman" w:hAnsi="Times New Roman"/>
                <w:color w:val="000000"/>
                <w:lang w:val="ru-RU"/>
              </w:rPr>
              <w:t xml:space="preserve">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w:t>
            </w:r>
            <w:r w:rsidRPr="00224700">
              <w:rPr>
                <w:rFonts w:ascii="Times New Roman" w:hAnsi="Times New Roman"/>
                <w:color w:val="000000"/>
                <w:lang w:val="ru-RU"/>
              </w:rPr>
              <w:lastRenderedPageBreak/>
              <w:t>Б.Н. Стругацкие (повесть «Понедельник начинается в субботу»); Ю.В. Трифонов (повесть «Обмен») и другие.</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409A3F48"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3 </w:t>
            </w:r>
          </w:p>
        </w:tc>
        <w:tc>
          <w:tcPr>
            <w:tcW w:w="1134" w:type="dxa"/>
            <w:tcBorders>
              <w:top w:val="single" w:sz="6" w:space="0" w:color="000000"/>
              <w:left w:val="single" w:sz="6" w:space="0" w:color="000000"/>
              <w:bottom w:val="single" w:sz="6" w:space="0" w:color="000000"/>
              <w:right w:val="single" w:sz="6" w:space="0" w:color="000000"/>
            </w:tcBorders>
            <w:vAlign w:val="center"/>
          </w:tcPr>
          <w:p w14:paraId="787A8199"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ECABFA0"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1326061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5689D4AC"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0F5D5F19" w14:textId="77777777" w:rsidR="00B330A4" w:rsidRPr="00224700" w:rsidRDefault="00BA12D2">
            <w:pPr>
              <w:widowControl w:val="0"/>
              <w:spacing w:after="0"/>
              <w:ind w:left="135"/>
            </w:pPr>
            <w:proofErr w:type="spellStart"/>
            <w:r w:rsidRPr="00224700">
              <w:rPr>
                <w:rFonts w:ascii="Times New Roman" w:hAnsi="Times New Roman"/>
                <w:b/>
                <w:color w:val="000000"/>
              </w:rPr>
              <w:t>Итого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по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C16023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3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43600AC4" w14:textId="77777777" w:rsidR="00B330A4" w:rsidRPr="00224700" w:rsidRDefault="00B330A4">
            <w:pPr>
              <w:widowControl w:val="0"/>
            </w:pPr>
          </w:p>
        </w:tc>
      </w:tr>
      <w:tr w:rsidR="00B330A4" w:rsidRPr="005824A3" w14:paraId="159C7ECF"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00B0B1AA" w14:textId="77777777" w:rsidR="00B330A4" w:rsidRPr="00224700" w:rsidRDefault="00BA12D2">
            <w:pPr>
              <w:widowControl w:val="0"/>
              <w:spacing w:after="0"/>
              <w:ind w:left="135"/>
              <w:rPr>
                <w:lang w:val="ru-RU"/>
              </w:rPr>
            </w:pPr>
            <w:r w:rsidRPr="00224700">
              <w:rPr>
                <w:rFonts w:ascii="Times New Roman" w:hAnsi="Times New Roman"/>
                <w:b/>
                <w:color w:val="000000"/>
                <w:lang w:val="ru-RU"/>
              </w:rPr>
              <w:t xml:space="preserve">Раздел </w:t>
            </w:r>
            <w:proofErr w:type="gramStart"/>
            <w:r w:rsidRPr="00224700">
              <w:rPr>
                <w:rFonts w:ascii="Times New Roman" w:hAnsi="Times New Roman"/>
                <w:b/>
                <w:color w:val="000000"/>
                <w:lang w:val="ru-RU"/>
              </w:rPr>
              <w:t>4.Поэзия</w:t>
            </w:r>
            <w:proofErr w:type="gramEnd"/>
            <w:r w:rsidRPr="00224700">
              <w:rPr>
                <w:rFonts w:ascii="Times New Roman" w:hAnsi="Times New Roman"/>
                <w:b/>
                <w:color w:val="000000"/>
                <w:lang w:val="ru-RU"/>
              </w:rPr>
              <w:t xml:space="preserve"> второй половины </w:t>
            </w:r>
            <w:r w:rsidRPr="00224700">
              <w:rPr>
                <w:rFonts w:ascii="Times New Roman" w:hAnsi="Times New Roman"/>
                <w:b/>
                <w:color w:val="000000"/>
              </w:rPr>
              <w:t>XX</w:t>
            </w:r>
            <w:r w:rsidRPr="00224700">
              <w:rPr>
                <w:rFonts w:ascii="Times New Roman" w:hAnsi="Times New Roman"/>
                <w:b/>
                <w:color w:val="000000"/>
                <w:lang w:val="ru-RU"/>
              </w:rPr>
              <w:t xml:space="preserve"> — начала </w:t>
            </w:r>
            <w:r w:rsidRPr="00224700">
              <w:rPr>
                <w:rFonts w:ascii="Times New Roman" w:hAnsi="Times New Roman"/>
                <w:b/>
                <w:color w:val="000000"/>
              </w:rPr>
              <w:t>XXI</w:t>
            </w:r>
            <w:r w:rsidRPr="00224700">
              <w:rPr>
                <w:rFonts w:ascii="Times New Roman" w:hAnsi="Times New Roman"/>
                <w:b/>
                <w:color w:val="000000"/>
                <w:lang w:val="ru-RU"/>
              </w:rPr>
              <w:t xml:space="preserve"> века</w:t>
            </w:r>
          </w:p>
        </w:tc>
      </w:tr>
      <w:tr w:rsidR="00B330A4" w:rsidRPr="005824A3" w14:paraId="348442D2"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2FB97995" w14:textId="77777777" w:rsidR="00B330A4" w:rsidRPr="00224700" w:rsidRDefault="00BA12D2">
            <w:pPr>
              <w:widowControl w:val="0"/>
              <w:spacing w:after="0"/>
            </w:pPr>
            <w:r w:rsidRPr="00224700">
              <w:rPr>
                <w:rFonts w:ascii="Times New Roman" w:hAnsi="Times New Roman"/>
                <w:color w:val="000000"/>
              </w:rPr>
              <w:t>4.1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797A18D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Поэзия второй половины </w:t>
            </w:r>
            <w:r w:rsidRPr="00224700">
              <w:rPr>
                <w:rFonts w:ascii="Times New Roman" w:hAnsi="Times New Roman"/>
                <w:color w:val="000000"/>
              </w:rPr>
              <w:t>XX</w:t>
            </w:r>
            <w:r w:rsidRPr="00224700">
              <w:rPr>
                <w:rFonts w:ascii="Times New Roman" w:hAnsi="Times New Roman"/>
                <w:color w:val="000000"/>
                <w:lang w:val="ru-RU"/>
              </w:rPr>
              <w:t xml:space="preserve"> – начала </w:t>
            </w:r>
            <w:r w:rsidRPr="00224700">
              <w:rPr>
                <w:rFonts w:ascii="Times New Roman" w:hAnsi="Times New Roman"/>
                <w:color w:val="000000"/>
              </w:rPr>
              <w:t>XXI</w:t>
            </w:r>
            <w:r w:rsidRPr="00224700">
              <w:rPr>
                <w:rFonts w:ascii="Times New Roman" w:hAnsi="Times New Roman"/>
                <w:color w:val="000000"/>
                <w:lang w:val="ru-RU"/>
              </w:rPr>
              <w:t xml:space="preserve"> вв. Стихотворения (по одному произведению не менее чем двух поэтов по выбору). Например, </w:t>
            </w:r>
            <w:proofErr w:type="gramStart"/>
            <w:r w:rsidRPr="00224700">
              <w:rPr>
                <w:rFonts w:ascii="Times New Roman" w:hAnsi="Times New Roman"/>
                <w:color w:val="000000"/>
                <w:lang w:val="ru-RU"/>
              </w:rPr>
              <w:t>Б.А.</w:t>
            </w:r>
            <w:proofErr w:type="gramEnd"/>
            <w:r w:rsidRPr="00224700">
              <w:rPr>
                <w:rFonts w:ascii="Times New Roman" w:hAnsi="Times New Roman"/>
                <w:color w:val="000000"/>
                <w:lang w:val="ru-RU"/>
              </w:rPr>
              <w:t xml:space="preserve">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C16D74A"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734E0D84"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146986C7"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2F6443A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7CB9F68C"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5104545F" w14:textId="77777777" w:rsidR="00B330A4" w:rsidRPr="00224700" w:rsidRDefault="00BA12D2">
            <w:pPr>
              <w:widowControl w:val="0"/>
              <w:spacing w:after="0"/>
              <w:ind w:left="135"/>
            </w:pPr>
            <w:proofErr w:type="spellStart"/>
            <w:r w:rsidRPr="00224700">
              <w:rPr>
                <w:rFonts w:ascii="Times New Roman" w:hAnsi="Times New Roman"/>
                <w:b/>
                <w:color w:val="000000"/>
              </w:rPr>
              <w:t>Итого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по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E25917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72492FC1" w14:textId="77777777" w:rsidR="00B330A4" w:rsidRPr="00224700" w:rsidRDefault="00B330A4">
            <w:pPr>
              <w:widowControl w:val="0"/>
            </w:pPr>
          </w:p>
        </w:tc>
      </w:tr>
      <w:tr w:rsidR="00B330A4" w:rsidRPr="005824A3" w14:paraId="41A32B15"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05344762" w14:textId="77777777" w:rsidR="00B330A4" w:rsidRPr="00224700" w:rsidRDefault="00BA12D2">
            <w:pPr>
              <w:widowControl w:val="0"/>
              <w:spacing w:after="0"/>
              <w:ind w:left="135"/>
              <w:rPr>
                <w:lang w:val="ru-RU"/>
              </w:rPr>
            </w:pPr>
            <w:r w:rsidRPr="00224700">
              <w:rPr>
                <w:rFonts w:ascii="Times New Roman" w:hAnsi="Times New Roman"/>
                <w:b/>
                <w:color w:val="000000"/>
                <w:lang w:val="ru-RU"/>
              </w:rPr>
              <w:t xml:space="preserve">Раздел </w:t>
            </w:r>
            <w:proofErr w:type="gramStart"/>
            <w:r w:rsidRPr="00224700">
              <w:rPr>
                <w:rFonts w:ascii="Times New Roman" w:hAnsi="Times New Roman"/>
                <w:b/>
                <w:color w:val="000000"/>
                <w:lang w:val="ru-RU"/>
              </w:rPr>
              <w:t>5.Драматургия</w:t>
            </w:r>
            <w:proofErr w:type="gramEnd"/>
            <w:r w:rsidRPr="00224700">
              <w:rPr>
                <w:rFonts w:ascii="Times New Roman" w:hAnsi="Times New Roman"/>
                <w:b/>
                <w:color w:val="000000"/>
                <w:lang w:val="ru-RU"/>
              </w:rPr>
              <w:t xml:space="preserve"> второй половины ХХ — начала </w:t>
            </w:r>
            <w:r w:rsidRPr="00224700">
              <w:rPr>
                <w:rFonts w:ascii="Times New Roman" w:hAnsi="Times New Roman"/>
                <w:b/>
                <w:color w:val="000000"/>
              </w:rPr>
              <w:t>XXI</w:t>
            </w:r>
            <w:r w:rsidRPr="00224700">
              <w:rPr>
                <w:rFonts w:ascii="Times New Roman" w:hAnsi="Times New Roman"/>
                <w:b/>
                <w:color w:val="000000"/>
                <w:lang w:val="ru-RU"/>
              </w:rPr>
              <w:t xml:space="preserve"> века</w:t>
            </w:r>
          </w:p>
        </w:tc>
      </w:tr>
      <w:tr w:rsidR="00B330A4" w:rsidRPr="005824A3" w14:paraId="1CD14148"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2BB88C1D" w14:textId="77777777" w:rsidR="00B330A4" w:rsidRPr="00224700" w:rsidRDefault="00BA12D2">
            <w:pPr>
              <w:widowControl w:val="0"/>
              <w:spacing w:after="0"/>
            </w:pPr>
            <w:r w:rsidRPr="00224700">
              <w:rPr>
                <w:rFonts w:ascii="Times New Roman" w:hAnsi="Times New Roman"/>
                <w:color w:val="000000"/>
              </w:rPr>
              <w:t>5.1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61E3F2F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Драматургия второй половины ХХ — начала </w:t>
            </w:r>
            <w:r w:rsidRPr="00224700">
              <w:rPr>
                <w:rFonts w:ascii="Times New Roman" w:hAnsi="Times New Roman"/>
                <w:color w:val="000000"/>
              </w:rPr>
              <w:t>XXI</w:t>
            </w:r>
            <w:r w:rsidRPr="00224700">
              <w:rPr>
                <w:rFonts w:ascii="Times New Roman" w:hAnsi="Times New Roman"/>
                <w:color w:val="000000"/>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0EC39E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14:paraId="0175524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CE1D944"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F58CD8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6BBD6C4D"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22C218FC" w14:textId="77777777" w:rsidR="00B330A4" w:rsidRPr="00224700" w:rsidRDefault="00BA12D2">
            <w:pPr>
              <w:widowControl w:val="0"/>
              <w:spacing w:after="0"/>
              <w:ind w:left="135"/>
            </w:pPr>
            <w:proofErr w:type="spellStart"/>
            <w:r w:rsidRPr="00224700">
              <w:rPr>
                <w:rFonts w:ascii="Times New Roman" w:hAnsi="Times New Roman"/>
                <w:b/>
                <w:color w:val="000000"/>
              </w:rPr>
              <w:t>Итого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по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B454D5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7CB5F679" w14:textId="77777777" w:rsidR="00B330A4" w:rsidRPr="00224700" w:rsidRDefault="00B330A4">
            <w:pPr>
              <w:widowControl w:val="0"/>
            </w:pPr>
          </w:p>
        </w:tc>
      </w:tr>
      <w:tr w:rsidR="00B330A4" w:rsidRPr="00224700" w14:paraId="19F594DC"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5CF0B8FC" w14:textId="77777777" w:rsidR="00B330A4" w:rsidRPr="00224700" w:rsidRDefault="00BA12D2">
            <w:pPr>
              <w:widowControl w:val="0"/>
              <w:spacing w:after="0"/>
              <w:ind w:left="135"/>
            </w:pPr>
            <w:proofErr w:type="spellStart"/>
            <w:r w:rsidRPr="00224700">
              <w:rPr>
                <w:rFonts w:ascii="Times New Roman" w:hAnsi="Times New Roman"/>
                <w:b/>
                <w:color w:val="000000"/>
              </w:rPr>
              <w:t>Раздел</w:t>
            </w:r>
            <w:proofErr w:type="spellEnd"/>
            <w:r w:rsidRPr="00224700">
              <w:rPr>
                <w:rFonts w:ascii="Times New Roman" w:hAnsi="Times New Roman"/>
                <w:b/>
                <w:color w:val="000000"/>
              </w:rPr>
              <w:t xml:space="preserve"> </w:t>
            </w:r>
            <w:proofErr w:type="gramStart"/>
            <w:r w:rsidRPr="00224700">
              <w:rPr>
                <w:rFonts w:ascii="Times New Roman" w:hAnsi="Times New Roman"/>
                <w:b/>
                <w:color w:val="000000"/>
              </w:rPr>
              <w:t>6.Литература</w:t>
            </w:r>
            <w:proofErr w:type="gramEnd"/>
            <w:r w:rsidRPr="00224700">
              <w:rPr>
                <w:rFonts w:ascii="Times New Roman" w:hAnsi="Times New Roman"/>
                <w:b/>
                <w:color w:val="000000"/>
              </w:rPr>
              <w:t xml:space="preserve"> </w:t>
            </w:r>
            <w:proofErr w:type="spellStart"/>
            <w:r w:rsidRPr="00224700">
              <w:rPr>
                <w:rFonts w:ascii="Times New Roman" w:hAnsi="Times New Roman"/>
                <w:b/>
                <w:color w:val="000000"/>
              </w:rPr>
              <w:t>народов</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России</w:t>
            </w:r>
            <w:proofErr w:type="spellEnd"/>
          </w:p>
        </w:tc>
      </w:tr>
      <w:tr w:rsidR="00B330A4" w:rsidRPr="005824A3" w14:paraId="7324E699"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D5C7251" w14:textId="77777777" w:rsidR="00B330A4" w:rsidRPr="00224700" w:rsidRDefault="00BA12D2">
            <w:pPr>
              <w:widowControl w:val="0"/>
              <w:spacing w:after="0"/>
            </w:pPr>
            <w:r w:rsidRPr="00224700">
              <w:rPr>
                <w:rFonts w:ascii="Times New Roman" w:hAnsi="Times New Roman"/>
                <w:color w:val="000000"/>
              </w:rPr>
              <w:t>6.1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5E9A88A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Рассказы, повести, стихотворения (не менее одного произведения по выбору). </w:t>
            </w:r>
            <w:r w:rsidRPr="00224700">
              <w:rPr>
                <w:rFonts w:ascii="Times New Roman" w:hAnsi="Times New Roman"/>
                <w:color w:val="000000"/>
                <w:lang w:val="ru-RU"/>
              </w:rPr>
              <w:lastRenderedPageBreak/>
              <w:t xml:space="preserve">Например, рассказ Ю. </w:t>
            </w:r>
            <w:proofErr w:type="spellStart"/>
            <w:r w:rsidRPr="00224700">
              <w:rPr>
                <w:rFonts w:ascii="Times New Roman" w:hAnsi="Times New Roman"/>
                <w:color w:val="000000"/>
                <w:lang w:val="ru-RU"/>
              </w:rPr>
              <w:t>Рытхэу</w:t>
            </w:r>
            <w:proofErr w:type="spellEnd"/>
            <w:r w:rsidRPr="00224700">
              <w:rPr>
                <w:rFonts w:ascii="Times New Roman" w:hAnsi="Times New Roman"/>
                <w:color w:val="000000"/>
                <w:lang w:val="ru-RU"/>
              </w:rPr>
              <w:t xml:space="preserve"> «Хранитель огня»; повесть Ю. </w:t>
            </w:r>
            <w:proofErr w:type="spellStart"/>
            <w:r w:rsidRPr="00224700">
              <w:rPr>
                <w:rFonts w:ascii="Times New Roman" w:hAnsi="Times New Roman"/>
                <w:color w:val="000000"/>
                <w:lang w:val="ru-RU"/>
              </w:rPr>
              <w:t>Шесталова</w:t>
            </w:r>
            <w:proofErr w:type="spellEnd"/>
            <w:r w:rsidRPr="00224700">
              <w:rPr>
                <w:rFonts w:ascii="Times New Roman" w:hAnsi="Times New Roman"/>
                <w:color w:val="000000"/>
                <w:lang w:val="ru-RU"/>
              </w:rPr>
              <w:t xml:space="preserve"> «Синий ветер </w:t>
            </w:r>
            <w:proofErr w:type="spellStart"/>
            <w:r w:rsidRPr="00224700">
              <w:rPr>
                <w:rFonts w:ascii="Times New Roman" w:hAnsi="Times New Roman"/>
                <w:color w:val="000000"/>
                <w:lang w:val="ru-RU"/>
              </w:rPr>
              <w:t>каслания</w:t>
            </w:r>
            <w:proofErr w:type="spellEnd"/>
            <w:r w:rsidRPr="00224700">
              <w:rPr>
                <w:rFonts w:ascii="Times New Roman" w:hAnsi="Times New Roman"/>
                <w:color w:val="000000"/>
                <w:lang w:val="ru-RU"/>
              </w:rPr>
              <w:t xml:space="preserve">» и др.; стихотворения Г. Айги, Р. Гамзатова, </w:t>
            </w:r>
            <w:proofErr w:type="spellStart"/>
            <w:r w:rsidRPr="00224700">
              <w:rPr>
                <w:rFonts w:ascii="Times New Roman" w:hAnsi="Times New Roman"/>
                <w:color w:val="000000"/>
                <w:lang w:val="ru-RU"/>
              </w:rPr>
              <w:t>М.Джалиля</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М.Карима</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Д.Кугультинова</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К.Кулиева</w:t>
            </w:r>
            <w:proofErr w:type="spellEnd"/>
            <w:r w:rsidRPr="00224700">
              <w:rPr>
                <w:rFonts w:ascii="Times New Roman" w:hAnsi="Times New Roman"/>
                <w:color w:val="000000"/>
                <w:lang w:val="ru-RU"/>
              </w:rPr>
              <w:t xml:space="preserve"> и др.</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97A73C5"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19B83060"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A248441"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75F27FF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169CFCCE"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69AF65C1" w14:textId="77777777" w:rsidR="00B330A4" w:rsidRPr="00224700" w:rsidRDefault="00BA12D2">
            <w:pPr>
              <w:widowControl w:val="0"/>
              <w:spacing w:after="0"/>
              <w:ind w:left="135"/>
            </w:pPr>
            <w:proofErr w:type="spellStart"/>
            <w:r w:rsidRPr="00224700">
              <w:rPr>
                <w:rFonts w:ascii="Times New Roman" w:hAnsi="Times New Roman"/>
                <w:color w:val="000000"/>
              </w:rPr>
              <w:t>Итого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8DF85C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021C66B6" w14:textId="77777777" w:rsidR="00B330A4" w:rsidRPr="00224700" w:rsidRDefault="00B330A4">
            <w:pPr>
              <w:widowControl w:val="0"/>
            </w:pPr>
          </w:p>
        </w:tc>
      </w:tr>
      <w:tr w:rsidR="00B330A4" w:rsidRPr="00224700" w14:paraId="208741F8" w14:textId="77777777" w:rsidTr="00224700">
        <w:trPr>
          <w:trHeight w:val="144"/>
        </w:trPr>
        <w:tc>
          <w:tcPr>
            <w:tcW w:w="13594" w:type="dxa"/>
            <w:gridSpan w:val="9"/>
            <w:tcBorders>
              <w:top w:val="single" w:sz="6" w:space="0" w:color="000000"/>
              <w:left w:val="single" w:sz="6" w:space="0" w:color="000000"/>
              <w:bottom w:val="single" w:sz="6" w:space="0" w:color="000000"/>
              <w:right w:val="single" w:sz="6" w:space="0" w:color="000000"/>
            </w:tcBorders>
            <w:vAlign w:val="center"/>
          </w:tcPr>
          <w:p w14:paraId="1F9B3685" w14:textId="77777777" w:rsidR="00B330A4" w:rsidRPr="00224700" w:rsidRDefault="00BA12D2">
            <w:pPr>
              <w:widowControl w:val="0"/>
              <w:spacing w:after="0"/>
              <w:ind w:left="135"/>
            </w:pPr>
            <w:proofErr w:type="spellStart"/>
            <w:r w:rsidRPr="00224700">
              <w:rPr>
                <w:rFonts w:ascii="Times New Roman" w:hAnsi="Times New Roman"/>
                <w:b/>
                <w:color w:val="000000"/>
              </w:rPr>
              <w:t>Раздел</w:t>
            </w:r>
            <w:proofErr w:type="spellEnd"/>
            <w:r w:rsidRPr="00224700">
              <w:rPr>
                <w:rFonts w:ascii="Times New Roman" w:hAnsi="Times New Roman"/>
                <w:b/>
                <w:color w:val="000000"/>
              </w:rPr>
              <w:t xml:space="preserve"> </w:t>
            </w:r>
            <w:proofErr w:type="gramStart"/>
            <w:r w:rsidRPr="00224700">
              <w:rPr>
                <w:rFonts w:ascii="Times New Roman" w:hAnsi="Times New Roman"/>
                <w:b/>
                <w:color w:val="000000"/>
              </w:rPr>
              <w:t>7.Зарубежная</w:t>
            </w:r>
            <w:proofErr w:type="gramEnd"/>
            <w:r w:rsidRPr="00224700">
              <w:rPr>
                <w:rFonts w:ascii="Times New Roman" w:hAnsi="Times New Roman"/>
                <w:b/>
                <w:color w:val="000000"/>
              </w:rPr>
              <w:t xml:space="preserve"> </w:t>
            </w:r>
            <w:proofErr w:type="spellStart"/>
            <w:r w:rsidRPr="00224700">
              <w:rPr>
                <w:rFonts w:ascii="Times New Roman" w:hAnsi="Times New Roman"/>
                <w:b/>
                <w:color w:val="000000"/>
              </w:rPr>
              <w:t>литература</w:t>
            </w:r>
            <w:proofErr w:type="spellEnd"/>
          </w:p>
        </w:tc>
      </w:tr>
      <w:tr w:rsidR="00B330A4" w:rsidRPr="005824A3" w14:paraId="38405391"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FFA7CAA" w14:textId="77777777" w:rsidR="00B330A4" w:rsidRPr="00224700" w:rsidRDefault="00BA12D2">
            <w:pPr>
              <w:widowControl w:val="0"/>
              <w:spacing w:after="0"/>
            </w:pPr>
            <w:r w:rsidRPr="00224700">
              <w:rPr>
                <w:rFonts w:ascii="Times New Roman" w:hAnsi="Times New Roman"/>
                <w:color w:val="000000"/>
              </w:rPr>
              <w:t>7.1</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478D811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Зарубежная проза </w:t>
            </w:r>
            <w:r w:rsidRPr="00224700">
              <w:rPr>
                <w:rFonts w:ascii="Times New Roman" w:hAnsi="Times New Roman"/>
                <w:color w:val="000000"/>
              </w:rPr>
              <w:t>XX</w:t>
            </w:r>
            <w:r w:rsidRPr="00224700">
              <w:rPr>
                <w:rFonts w:ascii="Times New Roman" w:hAnsi="Times New Roman"/>
                <w:color w:val="000000"/>
                <w:lang w:val="ru-RU"/>
              </w:rPr>
              <w:t xml:space="preserve"> века (одно произведение по выбору). Например, произведения Р. Брэдбери «451 градус по Фаренгейту»; </w:t>
            </w:r>
            <w:proofErr w:type="gramStart"/>
            <w:r w:rsidRPr="00224700">
              <w:rPr>
                <w:rFonts w:ascii="Times New Roman" w:hAnsi="Times New Roman"/>
                <w:color w:val="000000"/>
                <w:lang w:val="ru-RU"/>
              </w:rPr>
              <w:t>Э.М.</w:t>
            </w:r>
            <w:proofErr w:type="gramEnd"/>
            <w:r w:rsidRPr="00224700">
              <w:rPr>
                <w:rFonts w:ascii="Times New Roman" w:hAnsi="Times New Roman"/>
                <w:color w:val="000000"/>
                <w:lang w:val="ru-RU"/>
              </w:rPr>
              <w:t xml:space="preserve"> Ремарка «Три товарища»; Д. Сэлинджера «Над пропастью во ржи»; Г. Уэллса «Машина времени»; Э. Хемингуэя «Старик и море» и другие.</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A9E289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408835DF"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4878002"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1D4697F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5CA9D30A"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16D2B90C" w14:textId="77777777" w:rsidR="00B330A4" w:rsidRPr="00224700" w:rsidRDefault="00BA12D2">
            <w:pPr>
              <w:widowControl w:val="0"/>
              <w:spacing w:after="0"/>
            </w:pPr>
            <w:r w:rsidRPr="00224700">
              <w:rPr>
                <w:rFonts w:ascii="Times New Roman" w:hAnsi="Times New Roman"/>
                <w:color w:val="000000"/>
              </w:rPr>
              <w:t>7.2</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2D11ACE5" w14:textId="77777777" w:rsidR="00B330A4" w:rsidRPr="00224700" w:rsidRDefault="00BA12D2">
            <w:pPr>
              <w:widowControl w:val="0"/>
              <w:spacing w:after="0"/>
              <w:ind w:left="135"/>
            </w:pPr>
            <w:r w:rsidRPr="00224700">
              <w:rPr>
                <w:rFonts w:ascii="Times New Roman" w:hAnsi="Times New Roman"/>
                <w:color w:val="000000"/>
                <w:lang w:val="ru-RU"/>
              </w:rPr>
              <w:t xml:space="preserve">Зарубежная поэзия </w:t>
            </w:r>
            <w:r w:rsidRPr="00224700">
              <w:rPr>
                <w:rFonts w:ascii="Times New Roman" w:hAnsi="Times New Roman"/>
                <w:color w:val="000000"/>
              </w:rPr>
              <w:t>XX</w:t>
            </w:r>
            <w:r w:rsidRPr="00224700">
              <w:rPr>
                <w:rFonts w:ascii="Times New Roman" w:hAnsi="Times New Roman"/>
                <w:color w:val="000000"/>
                <w:lang w:val="ru-RU"/>
              </w:rPr>
              <w:t xml:space="preserve"> века (не менее двух стихотворений одного из поэтов по выбору). </w:t>
            </w:r>
            <w:proofErr w:type="spellStart"/>
            <w:r w:rsidRPr="00224700">
              <w:rPr>
                <w:rFonts w:ascii="Times New Roman" w:hAnsi="Times New Roman"/>
                <w:color w:val="000000"/>
              </w:rPr>
              <w:t>Например</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стихотворения</w:t>
            </w:r>
            <w:proofErr w:type="spellEnd"/>
            <w:r w:rsidRPr="00224700">
              <w:rPr>
                <w:rFonts w:ascii="Times New Roman" w:hAnsi="Times New Roman"/>
                <w:color w:val="000000"/>
              </w:rPr>
              <w:t xml:space="preserve"> Г. </w:t>
            </w:r>
            <w:proofErr w:type="spellStart"/>
            <w:r w:rsidRPr="00224700">
              <w:rPr>
                <w:rFonts w:ascii="Times New Roman" w:hAnsi="Times New Roman"/>
                <w:color w:val="000000"/>
              </w:rPr>
              <w:t>Аполлинера</w:t>
            </w:r>
            <w:proofErr w:type="spellEnd"/>
            <w:r w:rsidRPr="00224700">
              <w:rPr>
                <w:rFonts w:ascii="Times New Roman" w:hAnsi="Times New Roman"/>
                <w:color w:val="000000"/>
              </w:rPr>
              <w:t xml:space="preserve">, Т. С. </w:t>
            </w:r>
            <w:proofErr w:type="spellStart"/>
            <w:r w:rsidRPr="00224700">
              <w:rPr>
                <w:rFonts w:ascii="Times New Roman" w:hAnsi="Times New Roman"/>
                <w:color w:val="000000"/>
              </w:rPr>
              <w:t>Элиота</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др</w:t>
            </w:r>
            <w:proofErr w:type="spellEnd"/>
            <w:r w:rsidRPr="00224700">
              <w:rPr>
                <w:rFonts w:ascii="Times New Roman" w:hAnsi="Times New Roman"/>
                <w:color w:val="000000"/>
              </w:rPr>
              <w:t>.</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A22952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14:paraId="3BBFAE7D"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4395BE49"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2B1DE4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3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5824A3" w14:paraId="5C69136B" w14:textId="77777777" w:rsidTr="00647590">
        <w:trPr>
          <w:trHeight w:val="144"/>
        </w:trPr>
        <w:tc>
          <w:tcPr>
            <w:tcW w:w="816" w:type="dxa"/>
            <w:gridSpan w:val="2"/>
            <w:tcBorders>
              <w:top w:val="single" w:sz="6" w:space="0" w:color="000000"/>
              <w:left w:val="single" w:sz="6" w:space="0" w:color="000000"/>
              <w:bottom w:val="single" w:sz="6" w:space="0" w:color="000000"/>
              <w:right w:val="single" w:sz="6" w:space="0" w:color="000000"/>
            </w:tcBorders>
            <w:vAlign w:val="center"/>
          </w:tcPr>
          <w:p w14:paraId="7A1200C5" w14:textId="77777777" w:rsidR="00B330A4" w:rsidRPr="00224700" w:rsidRDefault="00BA12D2">
            <w:pPr>
              <w:widowControl w:val="0"/>
              <w:spacing w:after="0"/>
            </w:pPr>
            <w:r w:rsidRPr="00224700">
              <w:rPr>
                <w:rFonts w:ascii="Times New Roman" w:hAnsi="Times New Roman"/>
                <w:color w:val="000000"/>
              </w:rPr>
              <w:t>7.3</w:t>
            </w:r>
          </w:p>
        </w:tc>
        <w:tc>
          <w:tcPr>
            <w:tcW w:w="4537" w:type="dxa"/>
            <w:gridSpan w:val="2"/>
            <w:tcBorders>
              <w:top w:val="single" w:sz="6" w:space="0" w:color="000000"/>
              <w:left w:val="single" w:sz="6" w:space="0" w:color="000000"/>
              <w:bottom w:val="single" w:sz="6" w:space="0" w:color="000000"/>
              <w:right w:val="single" w:sz="6" w:space="0" w:color="000000"/>
            </w:tcBorders>
            <w:vAlign w:val="center"/>
          </w:tcPr>
          <w:p w14:paraId="1FB4731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Зарубежная драматургия </w:t>
            </w:r>
            <w:r w:rsidRPr="00224700">
              <w:rPr>
                <w:rFonts w:ascii="Times New Roman" w:hAnsi="Times New Roman"/>
                <w:color w:val="000000"/>
              </w:rPr>
              <w:t>XX</w:t>
            </w:r>
            <w:r w:rsidRPr="00224700">
              <w:rPr>
                <w:rFonts w:ascii="Times New Roman" w:hAnsi="Times New Roman"/>
                <w:color w:val="000000"/>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8B0E89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1134" w:type="dxa"/>
            <w:tcBorders>
              <w:top w:val="single" w:sz="6" w:space="0" w:color="000000"/>
              <w:left w:val="single" w:sz="6" w:space="0" w:color="000000"/>
              <w:bottom w:val="single" w:sz="6" w:space="0" w:color="000000"/>
              <w:right w:val="single" w:sz="6" w:space="0" w:color="000000"/>
            </w:tcBorders>
            <w:vAlign w:val="center"/>
          </w:tcPr>
          <w:p w14:paraId="65D7C684"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21E791BE"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BCEED0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65</w:t>
              </w:r>
              <w:r w:rsidRPr="00224700">
                <w:rPr>
                  <w:rFonts w:ascii="Times New Roman" w:hAnsi="Times New Roman"/>
                  <w:color w:val="0000FF"/>
                  <w:u w:val="single"/>
                </w:rPr>
                <w:t>a</w:t>
              </w:r>
              <w:r w:rsidRPr="00224700">
                <w:rPr>
                  <w:rFonts w:ascii="Times New Roman" w:hAnsi="Times New Roman"/>
                  <w:color w:val="0000FF"/>
                  <w:u w:val="single"/>
                  <w:lang w:val="ru-RU"/>
                </w:rPr>
                <w:t>91</w:t>
              </w:r>
            </w:hyperlink>
          </w:p>
        </w:tc>
      </w:tr>
      <w:tr w:rsidR="00B330A4" w:rsidRPr="00224700" w14:paraId="18D78717"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461AC7D6" w14:textId="77777777" w:rsidR="00B330A4" w:rsidRPr="00224700" w:rsidRDefault="00BA12D2">
            <w:pPr>
              <w:widowControl w:val="0"/>
              <w:spacing w:after="0"/>
              <w:ind w:left="135"/>
            </w:pPr>
            <w:proofErr w:type="spellStart"/>
            <w:r w:rsidRPr="00224700">
              <w:rPr>
                <w:rFonts w:ascii="Times New Roman" w:hAnsi="Times New Roman"/>
                <w:color w:val="000000"/>
              </w:rPr>
              <w:t>Итого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разделу</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C71400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7249" w:type="dxa"/>
            <w:gridSpan w:val="3"/>
            <w:tcBorders>
              <w:top w:val="single" w:sz="6" w:space="0" w:color="000000"/>
              <w:left w:val="single" w:sz="6" w:space="0" w:color="000000"/>
              <w:bottom w:val="single" w:sz="6" w:space="0" w:color="000000"/>
              <w:right w:val="single" w:sz="6" w:space="0" w:color="000000"/>
            </w:tcBorders>
            <w:vAlign w:val="center"/>
          </w:tcPr>
          <w:p w14:paraId="6FB1F381" w14:textId="77777777" w:rsidR="00B330A4" w:rsidRPr="00224700" w:rsidRDefault="00B330A4">
            <w:pPr>
              <w:widowControl w:val="0"/>
            </w:pPr>
          </w:p>
        </w:tc>
      </w:tr>
      <w:tr w:rsidR="00B330A4" w:rsidRPr="00224700" w14:paraId="12382D91"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1F662E23" w14:textId="77777777" w:rsidR="00B330A4" w:rsidRPr="00224700" w:rsidRDefault="00BA12D2">
            <w:pPr>
              <w:widowControl w:val="0"/>
              <w:spacing w:after="0"/>
              <w:ind w:left="135"/>
            </w:pPr>
            <w:proofErr w:type="spellStart"/>
            <w:r w:rsidRPr="00224700">
              <w:rPr>
                <w:rFonts w:ascii="Times New Roman" w:hAnsi="Times New Roman"/>
                <w:color w:val="000000"/>
              </w:rPr>
              <w:t>Развитие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речи</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2E04B1B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7 </w:t>
            </w:r>
          </w:p>
        </w:tc>
        <w:tc>
          <w:tcPr>
            <w:tcW w:w="1134" w:type="dxa"/>
            <w:tcBorders>
              <w:top w:val="single" w:sz="6" w:space="0" w:color="000000"/>
              <w:left w:val="single" w:sz="6" w:space="0" w:color="000000"/>
              <w:bottom w:val="single" w:sz="6" w:space="0" w:color="000000"/>
              <w:right w:val="single" w:sz="6" w:space="0" w:color="000000"/>
            </w:tcBorders>
            <w:vAlign w:val="center"/>
          </w:tcPr>
          <w:p w14:paraId="0522410D"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0E265077"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6EE9964E" w14:textId="77777777" w:rsidR="00B330A4" w:rsidRPr="00224700" w:rsidRDefault="00B330A4">
            <w:pPr>
              <w:widowControl w:val="0"/>
              <w:spacing w:after="0"/>
              <w:ind w:left="135"/>
            </w:pPr>
          </w:p>
        </w:tc>
      </w:tr>
      <w:tr w:rsidR="00B330A4" w:rsidRPr="00224700" w14:paraId="7DD6E16A"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1038D7A4" w14:textId="77777777" w:rsidR="00B330A4" w:rsidRPr="00224700" w:rsidRDefault="00BA12D2">
            <w:pPr>
              <w:widowControl w:val="0"/>
              <w:spacing w:after="0"/>
              <w:ind w:left="135"/>
            </w:pPr>
            <w:proofErr w:type="spellStart"/>
            <w:r w:rsidRPr="00224700">
              <w:rPr>
                <w:rFonts w:ascii="Times New Roman" w:hAnsi="Times New Roman"/>
                <w:color w:val="000000"/>
              </w:rPr>
              <w:t>Уроки</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внеклассного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чтения</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6FB5586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1B0CB572"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5199840B"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096B8B97" w14:textId="77777777" w:rsidR="00B330A4" w:rsidRPr="00224700" w:rsidRDefault="00B330A4">
            <w:pPr>
              <w:widowControl w:val="0"/>
              <w:spacing w:after="0"/>
              <w:ind w:left="135"/>
            </w:pPr>
          </w:p>
        </w:tc>
      </w:tr>
      <w:tr w:rsidR="00B330A4" w:rsidRPr="00224700" w14:paraId="792A8752"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37929D3D" w14:textId="77777777" w:rsidR="00B330A4" w:rsidRPr="00224700" w:rsidRDefault="00BA12D2">
            <w:pPr>
              <w:widowControl w:val="0"/>
              <w:spacing w:after="0"/>
              <w:ind w:left="135"/>
            </w:pPr>
            <w:proofErr w:type="spellStart"/>
            <w:r w:rsidRPr="00224700">
              <w:rPr>
                <w:rFonts w:ascii="Times New Roman" w:hAnsi="Times New Roman"/>
                <w:color w:val="000000"/>
              </w:rPr>
              <w:lastRenderedPageBreak/>
              <w:t>Итоговые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контрольные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работы</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0EA6FF36"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37996A1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2491" w:type="dxa"/>
            <w:tcBorders>
              <w:top w:val="single" w:sz="6" w:space="0" w:color="000000"/>
              <w:left w:val="single" w:sz="6" w:space="0" w:color="000000"/>
              <w:bottom w:val="single" w:sz="6" w:space="0" w:color="000000"/>
              <w:right w:val="single" w:sz="6" w:space="0" w:color="000000"/>
            </w:tcBorders>
            <w:vAlign w:val="center"/>
          </w:tcPr>
          <w:p w14:paraId="1389073F"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0AE7C984" w14:textId="77777777" w:rsidR="00B330A4" w:rsidRPr="00224700" w:rsidRDefault="00B330A4">
            <w:pPr>
              <w:widowControl w:val="0"/>
              <w:spacing w:after="0"/>
              <w:ind w:left="135"/>
            </w:pPr>
          </w:p>
        </w:tc>
      </w:tr>
      <w:tr w:rsidR="00B330A4" w:rsidRPr="00224700" w14:paraId="24C26A2E"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6F9641BB" w14:textId="77777777" w:rsidR="00B330A4" w:rsidRPr="00224700" w:rsidRDefault="00BA12D2">
            <w:pPr>
              <w:widowControl w:val="0"/>
              <w:spacing w:after="0"/>
              <w:ind w:left="135"/>
            </w:pPr>
            <w:proofErr w:type="spellStart"/>
            <w:r w:rsidRPr="00224700">
              <w:rPr>
                <w:rFonts w:ascii="Times New Roman" w:hAnsi="Times New Roman"/>
                <w:color w:val="000000"/>
              </w:rPr>
              <w:t>Подготовка</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защита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проектов</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7264A754"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4 </w:t>
            </w:r>
          </w:p>
        </w:tc>
        <w:tc>
          <w:tcPr>
            <w:tcW w:w="1134" w:type="dxa"/>
            <w:tcBorders>
              <w:top w:val="single" w:sz="6" w:space="0" w:color="000000"/>
              <w:left w:val="single" w:sz="6" w:space="0" w:color="000000"/>
              <w:bottom w:val="single" w:sz="6" w:space="0" w:color="000000"/>
              <w:right w:val="single" w:sz="6" w:space="0" w:color="000000"/>
            </w:tcBorders>
            <w:vAlign w:val="center"/>
          </w:tcPr>
          <w:p w14:paraId="1A744039"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78D0842D"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726B9866" w14:textId="77777777" w:rsidR="00B330A4" w:rsidRPr="00224700" w:rsidRDefault="00B330A4">
            <w:pPr>
              <w:widowControl w:val="0"/>
              <w:spacing w:after="0"/>
              <w:ind w:left="135"/>
            </w:pPr>
          </w:p>
        </w:tc>
      </w:tr>
      <w:tr w:rsidR="00B330A4" w:rsidRPr="00224700" w14:paraId="3E905B06"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51703A8E" w14:textId="77777777" w:rsidR="00B330A4" w:rsidRPr="00224700" w:rsidRDefault="00BA12D2">
            <w:pPr>
              <w:widowControl w:val="0"/>
              <w:spacing w:after="0"/>
              <w:ind w:left="135"/>
            </w:pPr>
            <w:proofErr w:type="spellStart"/>
            <w:r w:rsidRPr="00224700">
              <w:rPr>
                <w:rFonts w:ascii="Times New Roman" w:hAnsi="Times New Roman"/>
                <w:color w:val="000000"/>
              </w:rPr>
              <w:t>Резервные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уроки</w:t>
            </w:r>
            <w:proofErr w:type="spellEnd"/>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59833D3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1134" w:type="dxa"/>
            <w:tcBorders>
              <w:top w:val="single" w:sz="6" w:space="0" w:color="000000"/>
              <w:left w:val="single" w:sz="6" w:space="0" w:color="000000"/>
              <w:bottom w:val="single" w:sz="6" w:space="0" w:color="000000"/>
              <w:right w:val="single" w:sz="6" w:space="0" w:color="000000"/>
            </w:tcBorders>
            <w:vAlign w:val="center"/>
          </w:tcPr>
          <w:p w14:paraId="1AD13D55" w14:textId="77777777" w:rsidR="00B330A4" w:rsidRPr="00224700" w:rsidRDefault="00B330A4">
            <w:pPr>
              <w:widowControl w:val="0"/>
              <w:spacing w:after="0" w:line="276" w:lineRule="exact"/>
              <w:ind w:left="135"/>
              <w:jc w:val="center"/>
            </w:pPr>
          </w:p>
        </w:tc>
        <w:tc>
          <w:tcPr>
            <w:tcW w:w="2491" w:type="dxa"/>
            <w:tcBorders>
              <w:top w:val="single" w:sz="6" w:space="0" w:color="000000"/>
              <w:left w:val="single" w:sz="6" w:space="0" w:color="000000"/>
              <w:bottom w:val="single" w:sz="6" w:space="0" w:color="000000"/>
              <w:right w:val="single" w:sz="6" w:space="0" w:color="000000"/>
            </w:tcBorders>
            <w:vAlign w:val="center"/>
          </w:tcPr>
          <w:p w14:paraId="682A9621" w14:textId="77777777" w:rsidR="00B330A4" w:rsidRPr="00224700" w:rsidRDefault="00B330A4">
            <w:pPr>
              <w:widowControl w:val="0"/>
              <w:spacing w:after="0" w:line="276" w:lineRule="exact"/>
              <w:ind w:left="135"/>
              <w:jc w:val="center"/>
            </w:pPr>
          </w:p>
        </w:tc>
        <w:tc>
          <w:tcPr>
            <w:tcW w:w="3624" w:type="dxa"/>
            <w:tcBorders>
              <w:top w:val="single" w:sz="6" w:space="0" w:color="000000"/>
              <w:left w:val="single" w:sz="6" w:space="0" w:color="000000"/>
              <w:bottom w:val="single" w:sz="6" w:space="0" w:color="000000"/>
              <w:right w:val="single" w:sz="6" w:space="0" w:color="000000"/>
            </w:tcBorders>
            <w:vAlign w:val="center"/>
          </w:tcPr>
          <w:p w14:paraId="44CE6F4B" w14:textId="77777777" w:rsidR="00B330A4" w:rsidRPr="00224700" w:rsidRDefault="00B330A4">
            <w:pPr>
              <w:widowControl w:val="0"/>
              <w:spacing w:after="0"/>
              <w:ind w:left="135"/>
            </w:pPr>
          </w:p>
        </w:tc>
      </w:tr>
      <w:tr w:rsidR="00B330A4" w:rsidRPr="00224700" w14:paraId="2042656D" w14:textId="77777777" w:rsidTr="00647590">
        <w:trPr>
          <w:trHeight w:val="144"/>
        </w:trPr>
        <w:tc>
          <w:tcPr>
            <w:tcW w:w="5353" w:type="dxa"/>
            <w:gridSpan w:val="4"/>
            <w:tcBorders>
              <w:top w:val="single" w:sz="6" w:space="0" w:color="000000"/>
              <w:left w:val="single" w:sz="6" w:space="0" w:color="000000"/>
              <w:bottom w:val="single" w:sz="6" w:space="0" w:color="000000"/>
              <w:right w:val="single" w:sz="6" w:space="0" w:color="000000"/>
            </w:tcBorders>
            <w:vAlign w:val="center"/>
          </w:tcPr>
          <w:p w14:paraId="4300D9A9" w14:textId="77777777" w:rsidR="00B330A4" w:rsidRPr="00224700" w:rsidRDefault="00BA12D2">
            <w:pPr>
              <w:widowControl w:val="0"/>
              <w:spacing w:after="0"/>
              <w:ind w:left="135"/>
              <w:rPr>
                <w:lang w:val="ru-RU"/>
              </w:rPr>
            </w:pPr>
            <w:r w:rsidRPr="00224700">
              <w:rPr>
                <w:rFonts w:ascii="Times New Roman" w:hAnsi="Times New Roman"/>
                <w:color w:val="000000"/>
                <w:lang w:val="ru-RU"/>
              </w:rPr>
              <w:t>ОБЩЕЕ КОЛИЧЕСТВО ЧАСОВ ПО ПРОГРАММЕ</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14:paraId="12AAF22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102 </w:t>
            </w:r>
          </w:p>
        </w:tc>
        <w:tc>
          <w:tcPr>
            <w:tcW w:w="1134" w:type="dxa"/>
            <w:tcBorders>
              <w:top w:val="single" w:sz="6" w:space="0" w:color="000000"/>
              <w:left w:val="single" w:sz="6" w:space="0" w:color="000000"/>
              <w:bottom w:val="single" w:sz="6" w:space="0" w:color="000000"/>
              <w:right w:val="single" w:sz="6" w:space="0" w:color="000000"/>
            </w:tcBorders>
            <w:vAlign w:val="center"/>
          </w:tcPr>
          <w:p w14:paraId="43178546"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2491" w:type="dxa"/>
            <w:tcBorders>
              <w:top w:val="single" w:sz="6" w:space="0" w:color="000000"/>
              <w:left w:val="single" w:sz="6" w:space="0" w:color="000000"/>
              <w:bottom w:val="single" w:sz="6" w:space="0" w:color="000000"/>
              <w:right w:val="single" w:sz="6" w:space="0" w:color="000000"/>
            </w:tcBorders>
            <w:vAlign w:val="center"/>
          </w:tcPr>
          <w:p w14:paraId="7860AB7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0 </w:t>
            </w:r>
          </w:p>
        </w:tc>
        <w:tc>
          <w:tcPr>
            <w:tcW w:w="3624" w:type="dxa"/>
            <w:tcBorders>
              <w:top w:val="single" w:sz="6" w:space="0" w:color="000000"/>
              <w:left w:val="single" w:sz="6" w:space="0" w:color="000000"/>
              <w:bottom w:val="single" w:sz="6" w:space="0" w:color="000000"/>
              <w:right w:val="single" w:sz="6" w:space="0" w:color="000000"/>
            </w:tcBorders>
            <w:vAlign w:val="center"/>
          </w:tcPr>
          <w:p w14:paraId="2F9FCB2E" w14:textId="77777777" w:rsidR="00B330A4" w:rsidRPr="00224700" w:rsidRDefault="00B330A4">
            <w:pPr>
              <w:widowControl w:val="0"/>
            </w:pPr>
          </w:p>
        </w:tc>
      </w:tr>
    </w:tbl>
    <w:p w14:paraId="2E39C58A" w14:textId="77777777" w:rsidR="00B330A4" w:rsidRPr="00224700" w:rsidRDefault="00B330A4">
      <w:pPr>
        <w:sectPr w:rsidR="00B330A4" w:rsidRPr="00224700">
          <w:pgSz w:w="16383" w:h="11906" w:orient="landscape"/>
          <w:pgMar w:top="1440" w:right="1440" w:bottom="1440" w:left="1440" w:header="0" w:footer="0" w:gutter="0"/>
          <w:cols w:space="720"/>
          <w:formProt w:val="0"/>
          <w:docGrid w:linePitch="100" w:charSpace="4096"/>
        </w:sectPr>
      </w:pPr>
    </w:p>
    <w:p w14:paraId="795C08C9" w14:textId="77777777" w:rsidR="00B330A4" w:rsidRPr="00224700" w:rsidRDefault="00B330A4">
      <w:pPr>
        <w:sectPr w:rsidR="00B330A4" w:rsidRPr="00224700">
          <w:pgSz w:w="16383" w:h="11906" w:orient="landscape"/>
          <w:pgMar w:top="1440" w:right="1440" w:bottom="1440" w:left="1440" w:header="0" w:footer="0" w:gutter="0"/>
          <w:cols w:space="720"/>
          <w:formProt w:val="0"/>
          <w:docGrid w:linePitch="100" w:charSpace="4096"/>
        </w:sectPr>
      </w:pPr>
      <w:bookmarkStart w:id="38" w:name="block-43111834"/>
      <w:bookmarkEnd w:id="38"/>
    </w:p>
    <w:p w14:paraId="5AC9F610" w14:textId="77777777" w:rsidR="00B330A4" w:rsidRPr="00224700" w:rsidRDefault="00B330A4">
      <w:pPr>
        <w:sectPr w:rsidR="00B330A4" w:rsidRPr="00224700">
          <w:pgSz w:w="16383" w:h="11906" w:orient="landscape"/>
          <w:pgMar w:top="1440" w:right="1440" w:bottom="1440" w:left="1440" w:header="0" w:footer="0" w:gutter="0"/>
          <w:cols w:space="720"/>
          <w:formProt w:val="0"/>
          <w:docGrid w:linePitch="100" w:charSpace="4096"/>
        </w:sectPr>
      </w:pPr>
    </w:p>
    <w:p w14:paraId="10F1A526" w14:textId="77777777" w:rsidR="00B330A4" w:rsidRPr="00224700" w:rsidRDefault="00BA12D2">
      <w:pPr>
        <w:spacing w:after="0"/>
        <w:ind w:left="120"/>
        <w:rPr>
          <w:lang w:val="ru-RU"/>
        </w:rPr>
      </w:pPr>
      <w:r w:rsidRPr="00224700">
        <w:rPr>
          <w:rFonts w:ascii="Times New Roman" w:hAnsi="Times New Roman"/>
          <w:b/>
          <w:color w:val="000000"/>
        </w:rPr>
        <w:lastRenderedPageBreak/>
        <w:t xml:space="preserve">11 КЛАСС </w:t>
      </w:r>
      <w:r w:rsidR="00224700">
        <w:rPr>
          <w:rFonts w:ascii="Times New Roman" w:hAnsi="Times New Roman"/>
          <w:b/>
          <w:color w:val="000000"/>
          <w:lang w:val="ru-RU"/>
        </w:rPr>
        <w:t xml:space="preserve">                        Поурочное планирование</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988"/>
        <w:gridCol w:w="1146"/>
        <w:gridCol w:w="2137"/>
        <w:gridCol w:w="2281"/>
        <w:gridCol w:w="1612"/>
        <w:gridCol w:w="2777"/>
      </w:tblGrid>
      <w:tr w:rsidR="00B330A4" w:rsidRPr="00224700" w14:paraId="43A05839" w14:textId="77777777">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14:paraId="21595469" w14:textId="77777777" w:rsidR="00B330A4" w:rsidRPr="00224700" w:rsidRDefault="00BA12D2">
            <w:pPr>
              <w:widowControl w:val="0"/>
              <w:spacing w:after="0"/>
              <w:ind w:left="135"/>
            </w:pPr>
            <w:r w:rsidRPr="00224700">
              <w:rPr>
                <w:rFonts w:ascii="Times New Roman" w:hAnsi="Times New Roman"/>
                <w:b/>
                <w:color w:val="000000"/>
              </w:rPr>
              <w:t xml:space="preserve">№ п/п </w:t>
            </w:r>
          </w:p>
          <w:p w14:paraId="7B07FD0F" w14:textId="77777777" w:rsidR="00B330A4" w:rsidRPr="00224700" w:rsidRDefault="00B330A4">
            <w:pPr>
              <w:widowControl w:val="0"/>
              <w:spacing w:after="0"/>
              <w:ind w:left="135"/>
            </w:pPr>
          </w:p>
        </w:tc>
        <w:tc>
          <w:tcPr>
            <w:tcW w:w="2988" w:type="dxa"/>
            <w:vMerge w:val="restart"/>
            <w:tcBorders>
              <w:top w:val="single" w:sz="6" w:space="0" w:color="000000"/>
              <w:left w:val="single" w:sz="6" w:space="0" w:color="000000"/>
              <w:bottom w:val="single" w:sz="6" w:space="0" w:color="000000"/>
              <w:right w:val="single" w:sz="6" w:space="0" w:color="000000"/>
            </w:tcBorders>
            <w:vAlign w:val="center"/>
          </w:tcPr>
          <w:p w14:paraId="7C841C23" w14:textId="77777777" w:rsidR="00B330A4" w:rsidRPr="00224700" w:rsidRDefault="00BA12D2">
            <w:pPr>
              <w:widowControl w:val="0"/>
              <w:spacing w:after="0"/>
              <w:ind w:left="135"/>
            </w:pPr>
            <w:proofErr w:type="spellStart"/>
            <w:r w:rsidRPr="00224700">
              <w:rPr>
                <w:rFonts w:ascii="Times New Roman" w:hAnsi="Times New Roman"/>
                <w:b/>
                <w:color w:val="000000"/>
              </w:rPr>
              <w:t>Тема</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урока</w:t>
            </w:r>
            <w:proofErr w:type="spellEnd"/>
            <w:r w:rsidRPr="00224700">
              <w:rPr>
                <w:rFonts w:ascii="Times New Roman" w:hAnsi="Times New Roman"/>
                <w:b/>
                <w:color w:val="000000"/>
              </w:rPr>
              <w:t xml:space="preserve"> </w:t>
            </w:r>
          </w:p>
          <w:p w14:paraId="733855EF" w14:textId="77777777" w:rsidR="00B330A4" w:rsidRPr="00224700" w:rsidRDefault="00B330A4">
            <w:pPr>
              <w:widowControl w:val="0"/>
              <w:spacing w:after="0"/>
              <w:ind w:left="135"/>
            </w:pPr>
          </w:p>
        </w:tc>
        <w:tc>
          <w:tcPr>
            <w:tcW w:w="5564" w:type="dxa"/>
            <w:gridSpan w:val="3"/>
            <w:tcBorders>
              <w:top w:val="single" w:sz="6" w:space="0" w:color="000000"/>
              <w:left w:val="single" w:sz="6" w:space="0" w:color="000000"/>
              <w:bottom w:val="single" w:sz="6" w:space="0" w:color="000000"/>
              <w:right w:val="single" w:sz="6" w:space="0" w:color="000000"/>
            </w:tcBorders>
            <w:vAlign w:val="center"/>
          </w:tcPr>
          <w:p w14:paraId="5345AF54" w14:textId="77777777" w:rsidR="00B330A4" w:rsidRPr="00224700" w:rsidRDefault="00BA12D2">
            <w:pPr>
              <w:widowControl w:val="0"/>
              <w:spacing w:after="0"/>
            </w:pPr>
            <w:proofErr w:type="spellStart"/>
            <w:r w:rsidRPr="00224700">
              <w:rPr>
                <w:rFonts w:ascii="Times New Roman" w:hAnsi="Times New Roman"/>
                <w:b/>
                <w:color w:val="000000"/>
              </w:rPr>
              <w:t>Количество</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часов</w:t>
            </w:r>
            <w:proofErr w:type="spellEnd"/>
          </w:p>
        </w:tc>
        <w:tc>
          <w:tcPr>
            <w:tcW w:w="1612" w:type="dxa"/>
            <w:vMerge w:val="restart"/>
            <w:tcBorders>
              <w:top w:val="single" w:sz="6" w:space="0" w:color="000000"/>
              <w:left w:val="single" w:sz="6" w:space="0" w:color="000000"/>
              <w:bottom w:val="single" w:sz="6" w:space="0" w:color="000000"/>
              <w:right w:val="single" w:sz="6" w:space="0" w:color="000000"/>
            </w:tcBorders>
            <w:vAlign w:val="center"/>
          </w:tcPr>
          <w:p w14:paraId="33640CF2" w14:textId="77777777" w:rsidR="00B330A4" w:rsidRPr="00224700" w:rsidRDefault="00BA12D2">
            <w:pPr>
              <w:widowControl w:val="0"/>
              <w:spacing w:after="0"/>
              <w:ind w:left="135"/>
            </w:pPr>
            <w:proofErr w:type="spellStart"/>
            <w:r w:rsidRPr="00224700">
              <w:rPr>
                <w:rFonts w:ascii="Times New Roman" w:hAnsi="Times New Roman"/>
                <w:b/>
                <w:color w:val="000000"/>
              </w:rPr>
              <w:t>Дата</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изучения</w:t>
            </w:r>
            <w:proofErr w:type="spellEnd"/>
            <w:r w:rsidRPr="00224700">
              <w:rPr>
                <w:rFonts w:ascii="Times New Roman" w:hAnsi="Times New Roman"/>
                <w:b/>
                <w:color w:val="000000"/>
              </w:rPr>
              <w:t xml:space="preserve"> </w:t>
            </w:r>
          </w:p>
          <w:p w14:paraId="20517B2E" w14:textId="77777777" w:rsidR="00B330A4" w:rsidRPr="00224700" w:rsidRDefault="00B330A4">
            <w:pPr>
              <w:widowControl w:val="0"/>
              <w:spacing w:after="0"/>
              <w:ind w:left="135"/>
            </w:pPr>
          </w:p>
        </w:tc>
        <w:tc>
          <w:tcPr>
            <w:tcW w:w="2777" w:type="dxa"/>
            <w:vMerge w:val="restart"/>
            <w:tcBorders>
              <w:top w:val="single" w:sz="6" w:space="0" w:color="000000"/>
              <w:left w:val="single" w:sz="6" w:space="0" w:color="000000"/>
              <w:bottom w:val="single" w:sz="6" w:space="0" w:color="000000"/>
              <w:right w:val="single" w:sz="6" w:space="0" w:color="000000"/>
            </w:tcBorders>
            <w:vAlign w:val="center"/>
          </w:tcPr>
          <w:p w14:paraId="70EF5053" w14:textId="77777777" w:rsidR="00B330A4" w:rsidRPr="00224700" w:rsidRDefault="00BA12D2">
            <w:pPr>
              <w:widowControl w:val="0"/>
              <w:spacing w:after="0"/>
              <w:ind w:left="135"/>
            </w:pPr>
            <w:proofErr w:type="spellStart"/>
            <w:r w:rsidRPr="00224700">
              <w:rPr>
                <w:rFonts w:ascii="Times New Roman" w:hAnsi="Times New Roman"/>
                <w:b/>
                <w:color w:val="000000"/>
              </w:rPr>
              <w:t>Электронные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цифровые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образовательные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ресурсы</w:t>
            </w:r>
            <w:proofErr w:type="spellEnd"/>
            <w:r w:rsidRPr="00224700">
              <w:rPr>
                <w:rFonts w:ascii="Times New Roman" w:hAnsi="Times New Roman"/>
                <w:b/>
                <w:color w:val="000000"/>
              </w:rPr>
              <w:t xml:space="preserve"> </w:t>
            </w:r>
          </w:p>
          <w:p w14:paraId="27E97E55" w14:textId="77777777" w:rsidR="00B330A4" w:rsidRPr="00224700" w:rsidRDefault="00B330A4">
            <w:pPr>
              <w:widowControl w:val="0"/>
              <w:spacing w:after="0"/>
              <w:ind w:left="135"/>
            </w:pPr>
          </w:p>
        </w:tc>
      </w:tr>
      <w:tr w:rsidR="00B330A4" w:rsidRPr="00224700" w14:paraId="3FDEC788" w14:textId="77777777">
        <w:trPr>
          <w:trHeight w:val="144"/>
        </w:trPr>
        <w:tc>
          <w:tcPr>
            <w:tcW w:w="652" w:type="dxa"/>
            <w:vMerge/>
            <w:tcBorders>
              <w:left w:val="single" w:sz="6" w:space="0" w:color="000000"/>
              <w:bottom w:val="single" w:sz="6" w:space="0" w:color="000000"/>
              <w:right w:val="single" w:sz="6" w:space="0" w:color="000000"/>
            </w:tcBorders>
          </w:tcPr>
          <w:p w14:paraId="79655846" w14:textId="77777777" w:rsidR="00B330A4" w:rsidRPr="00224700" w:rsidRDefault="00B330A4">
            <w:pPr>
              <w:widowControl w:val="0"/>
            </w:pPr>
          </w:p>
        </w:tc>
        <w:tc>
          <w:tcPr>
            <w:tcW w:w="2988" w:type="dxa"/>
            <w:vMerge/>
            <w:tcBorders>
              <w:left w:val="single" w:sz="6" w:space="0" w:color="000000"/>
              <w:bottom w:val="single" w:sz="6" w:space="0" w:color="000000"/>
              <w:right w:val="single" w:sz="6" w:space="0" w:color="000000"/>
            </w:tcBorders>
          </w:tcPr>
          <w:p w14:paraId="3FF85FE7" w14:textId="77777777" w:rsidR="00B330A4" w:rsidRPr="00224700" w:rsidRDefault="00B330A4">
            <w:pPr>
              <w:widowControl w:val="0"/>
            </w:pPr>
          </w:p>
        </w:tc>
        <w:tc>
          <w:tcPr>
            <w:tcW w:w="1146" w:type="dxa"/>
            <w:tcBorders>
              <w:top w:val="single" w:sz="6" w:space="0" w:color="000000"/>
              <w:left w:val="single" w:sz="6" w:space="0" w:color="000000"/>
              <w:bottom w:val="single" w:sz="6" w:space="0" w:color="000000"/>
              <w:right w:val="single" w:sz="6" w:space="0" w:color="000000"/>
            </w:tcBorders>
            <w:vAlign w:val="center"/>
          </w:tcPr>
          <w:p w14:paraId="3683FF1B" w14:textId="77777777" w:rsidR="00B330A4" w:rsidRPr="00224700" w:rsidRDefault="00BA12D2">
            <w:pPr>
              <w:widowControl w:val="0"/>
              <w:spacing w:after="0"/>
              <w:ind w:left="135"/>
            </w:pPr>
            <w:proofErr w:type="spellStart"/>
            <w:r w:rsidRPr="00224700">
              <w:rPr>
                <w:rFonts w:ascii="Times New Roman" w:hAnsi="Times New Roman"/>
                <w:b/>
                <w:color w:val="000000"/>
              </w:rPr>
              <w:t>Всего</w:t>
            </w:r>
            <w:proofErr w:type="spellEnd"/>
            <w:r w:rsidRPr="00224700">
              <w:rPr>
                <w:rFonts w:ascii="Times New Roman" w:hAnsi="Times New Roman"/>
                <w:b/>
                <w:color w:val="000000"/>
              </w:rPr>
              <w:t xml:space="preserve"> </w:t>
            </w:r>
          </w:p>
          <w:p w14:paraId="00DE6EA7" w14:textId="77777777" w:rsidR="00B330A4" w:rsidRPr="00224700" w:rsidRDefault="00B330A4">
            <w:pPr>
              <w:widowControl w:val="0"/>
              <w:spacing w:after="0"/>
              <w:ind w:left="135"/>
            </w:pPr>
          </w:p>
        </w:tc>
        <w:tc>
          <w:tcPr>
            <w:tcW w:w="2137" w:type="dxa"/>
            <w:tcBorders>
              <w:top w:val="single" w:sz="6" w:space="0" w:color="000000"/>
              <w:left w:val="single" w:sz="6" w:space="0" w:color="000000"/>
              <w:bottom w:val="single" w:sz="6" w:space="0" w:color="000000"/>
              <w:right w:val="single" w:sz="6" w:space="0" w:color="000000"/>
            </w:tcBorders>
            <w:vAlign w:val="center"/>
          </w:tcPr>
          <w:p w14:paraId="7047A6DA" w14:textId="77777777" w:rsidR="00B330A4" w:rsidRPr="00224700" w:rsidRDefault="00BA12D2">
            <w:pPr>
              <w:widowControl w:val="0"/>
              <w:spacing w:after="0"/>
              <w:ind w:left="135"/>
            </w:pPr>
            <w:proofErr w:type="spellStart"/>
            <w:r w:rsidRPr="00224700">
              <w:rPr>
                <w:rFonts w:ascii="Times New Roman" w:hAnsi="Times New Roman"/>
                <w:b/>
                <w:color w:val="000000"/>
              </w:rPr>
              <w:t>Контрольные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работы</w:t>
            </w:r>
            <w:proofErr w:type="spellEnd"/>
            <w:r w:rsidRPr="00224700">
              <w:rPr>
                <w:rFonts w:ascii="Times New Roman" w:hAnsi="Times New Roman"/>
                <w:b/>
                <w:color w:val="000000"/>
              </w:rPr>
              <w:t xml:space="preserve"> </w:t>
            </w:r>
          </w:p>
          <w:p w14:paraId="07D8DD28" w14:textId="77777777" w:rsidR="00B330A4" w:rsidRPr="00224700" w:rsidRDefault="00B330A4">
            <w:pPr>
              <w:widowControl w:val="0"/>
              <w:spacing w:after="0"/>
              <w:ind w:left="135"/>
            </w:pPr>
          </w:p>
        </w:tc>
        <w:tc>
          <w:tcPr>
            <w:tcW w:w="2281" w:type="dxa"/>
            <w:tcBorders>
              <w:top w:val="single" w:sz="6" w:space="0" w:color="000000"/>
              <w:left w:val="single" w:sz="6" w:space="0" w:color="000000"/>
              <w:bottom w:val="single" w:sz="6" w:space="0" w:color="000000"/>
              <w:right w:val="single" w:sz="6" w:space="0" w:color="000000"/>
            </w:tcBorders>
            <w:vAlign w:val="center"/>
          </w:tcPr>
          <w:p w14:paraId="25A8EC06" w14:textId="77777777" w:rsidR="00B330A4" w:rsidRPr="00224700" w:rsidRDefault="00BA12D2">
            <w:pPr>
              <w:widowControl w:val="0"/>
              <w:spacing w:after="0"/>
              <w:ind w:left="135"/>
            </w:pPr>
            <w:proofErr w:type="spellStart"/>
            <w:r w:rsidRPr="00224700">
              <w:rPr>
                <w:rFonts w:ascii="Times New Roman" w:hAnsi="Times New Roman"/>
                <w:b/>
                <w:color w:val="000000"/>
              </w:rPr>
              <w:t>Практические</w:t>
            </w:r>
            <w:proofErr w:type="spellEnd"/>
            <w:r w:rsidRPr="00224700">
              <w:rPr>
                <w:rFonts w:ascii="Times New Roman" w:hAnsi="Times New Roman"/>
                <w:b/>
                <w:color w:val="000000"/>
              </w:rPr>
              <w:t xml:space="preserve"> </w:t>
            </w:r>
            <w:proofErr w:type="spellStart"/>
            <w:r w:rsidRPr="00224700">
              <w:rPr>
                <w:rFonts w:ascii="Times New Roman" w:hAnsi="Times New Roman"/>
                <w:b/>
                <w:color w:val="000000"/>
              </w:rPr>
              <w:t>работы</w:t>
            </w:r>
            <w:proofErr w:type="spellEnd"/>
            <w:r w:rsidRPr="00224700">
              <w:rPr>
                <w:rFonts w:ascii="Times New Roman" w:hAnsi="Times New Roman"/>
                <w:b/>
                <w:color w:val="000000"/>
              </w:rPr>
              <w:t xml:space="preserve"> </w:t>
            </w:r>
          </w:p>
          <w:p w14:paraId="5C736743" w14:textId="77777777" w:rsidR="00B330A4" w:rsidRPr="00224700" w:rsidRDefault="00B330A4">
            <w:pPr>
              <w:widowControl w:val="0"/>
              <w:spacing w:after="0"/>
              <w:ind w:left="135"/>
            </w:pPr>
          </w:p>
        </w:tc>
        <w:tc>
          <w:tcPr>
            <w:tcW w:w="1612" w:type="dxa"/>
            <w:vMerge/>
            <w:tcBorders>
              <w:left w:val="single" w:sz="6" w:space="0" w:color="000000"/>
              <w:bottom w:val="single" w:sz="6" w:space="0" w:color="000000"/>
              <w:right w:val="single" w:sz="6" w:space="0" w:color="000000"/>
            </w:tcBorders>
          </w:tcPr>
          <w:p w14:paraId="524D6150" w14:textId="77777777" w:rsidR="00B330A4" w:rsidRPr="00224700" w:rsidRDefault="00B330A4">
            <w:pPr>
              <w:widowControl w:val="0"/>
            </w:pPr>
          </w:p>
        </w:tc>
        <w:tc>
          <w:tcPr>
            <w:tcW w:w="2777" w:type="dxa"/>
            <w:vMerge/>
            <w:tcBorders>
              <w:left w:val="single" w:sz="6" w:space="0" w:color="000000"/>
              <w:bottom w:val="single" w:sz="6" w:space="0" w:color="000000"/>
              <w:right w:val="single" w:sz="6" w:space="0" w:color="000000"/>
            </w:tcBorders>
          </w:tcPr>
          <w:p w14:paraId="7D9B0A15" w14:textId="77777777" w:rsidR="00B330A4" w:rsidRPr="00224700" w:rsidRDefault="00B330A4">
            <w:pPr>
              <w:widowControl w:val="0"/>
            </w:pPr>
          </w:p>
        </w:tc>
      </w:tr>
      <w:tr w:rsidR="00B330A4" w:rsidRPr="005824A3" w14:paraId="460C167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09988A4" w14:textId="77777777" w:rsidR="00B330A4" w:rsidRPr="00224700" w:rsidRDefault="00BA12D2">
            <w:pPr>
              <w:widowControl w:val="0"/>
              <w:spacing w:after="0"/>
            </w:pPr>
            <w:r w:rsidRPr="00224700">
              <w:rPr>
                <w:rFonts w:ascii="Times New Roman" w:hAnsi="Times New Roman"/>
                <w:color w:val="000000"/>
              </w:rPr>
              <w:t>1</w:t>
            </w:r>
          </w:p>
        </w:tc>
        <w:tc>
          <w:tcPr>
            <w:tcW w:w="2988" w:type="dxa"/>
            <w:tcBorders>
              <w:top w:val="single" w:sz="6" w:space="0" w:color="000000"/>
              <w:left w:val="single" w:sz="6" w:space="0" w:color="000000"/>
              <w:bottom w:val="single" w:sz="6" w:space="0" w:color="000000"/>
              <w:right w:val="single" w:sz="6" w:space="0" w:color="000000"/>
            </w:tcBorders>
            <w:vAlign w:val="center"/>
          </w:tcPr>
          <w:p w14:paraId="7D1BEC6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Введение в курс русской литературы ХХ века. Основные этапы жизни и творчества </w:t>
            </w:r>
            <w:proofErr w:type="spellStart"/>
            <w:r w:rsidRPr="00224700">
              <w:rPr>
                <w:rFonts w:ascii="Times New Roman" w:hAnsi="Times New Roman"/>
                <w:color w:val="000000"/>
                <w:lang w:val="ru-RU"/>
              </w:rPr>
              <w:t>А.И.Куприна</w:t>
            </w:r>
            <w:proofErr w:type="spellEnd"/>
            <w:r w:rsidRPr="00224700">
              <w:rPr>
                <w:rFonts w:ascii="Times New Roman" w:hAnsi="Times New Roman"/>
                <w:color w:val="000000"/>
                <w:lang w:val="ru-RU"/>
              </w:rPr>
              <w:t>. Проблематика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14:paraId="3349B3D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D85196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62C0CC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2F4483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083A98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/95</w:t>
              </w:r>
              <w:r w:rsidRPr="00224700">
                <w:rPr>
                  <w:rFonts w:ascii="Times New Roman" w:hAnsi="Times New Roman"/>
                  <w:color w:val="0000FF"/>
                  <w:u w:val="single"/>
                </w:rPr>
                <w:t>e</w:t>
              </w:r>
              <w:r w:rsidRPr="00224700">
                <w:rPr>
                  <w:rFonts w:ascii="Times New Roman" w:hAnsi="Times New Roman"/>
                  <w:color w:val="0000FF"/>
                  <w:u w:val="single"/>
                  <w:lang w:val="ru-RU"/>
                </w:rPr>
                <w:t>95939</w:t>
              </w:r>
            </w:hyperlink>
          </w:p>
        </w:tc>
      </w:tr>
      <w:tr w:rsidR="00B330A4" w:rsidRPr="005824A3" w14:paraId="5B5BBFB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8C7567B" w14:textId="77777777" w:rsidR="00B330A4" w:rsidRPr="00224700" w:rsidRDefault="00BA12D2">
            <w:pPr>
              <w:widowControl w:val="0"/>
              <w:spacing w:after="0"/>
            </w:pPr>
            <w:r w:rsidRPr="00224700">
              <w:rPr>
                <w:rFonts w:ascii="Times New Roman" w:hAnsi="Times New Roman"/>
                <w:color w:val="000000"/>
              </w:rPr>
              <w:t>2</w:t>
            </w:r>
          </w:p>
        </w:tc>
        <w:tc>
          <w:tcPr>
            <w:tcW w:w="2988" w:type="dxa"/>
            <w:tcBorders>
              <w:top w:val="single" w:sz="6" w:space="0" w:color="000000"/>
              <w:left w:val="single" w:sz="6" w:space="0" w:color="000000"/>
              <w:bottom w:val="single" w:sz="6" w:space="0" w:color="000000"/>
              <w:right w:val="single" w:sz="6" w:space="0" w:color="000000"/>
            </w:tcBorders>
            <w:vAlign w:val="center"/>
          </w:tcPr>
          <w:p w14:paraId="724D98CD" w14:textId="77777777" w:rsidR="00B330A4" w:rsidRPr="00224700" w:rsidRDefault="00BA12D2">
            <w:pPr>
              <w:widowControl w:val="0"/>
              <w:spacing w:after="0"/>
              <w:ind w:left="135"/>
            </w:pPr>
            <w:r w:rsidRPr="00224700">
              <w:rPr>
                <w:rFonts w:ascii="Times New Roman" w:hAnsi="Times New Roman"/>
                <w:color w:val="000000"/>
                <w:lang w:val="ru-RU"/>
              </w:rPr>
              <w:t xml:space="preserve">Своеобразие сюжета повести </w:t>
            </w:r>
            <w:proofErr w:type="gramStart"/>
            <w:r w:rsidRPr="00224700">
              <w:rPr>
                <w:rFonts w:ascii="Times New Roman" w:hAnsi="Times New Roman"/>
                <w:color w:val="000000"/>
                <w:lang w:val="ru-RU"/>
              </w:rPr>
              <w:t>А.И.</w:t>
            </w:r>
            <w:proofErr w:type="gramEnd"/>
            <w:r w:rsidRPr="00224700">
              <w:rPr>
                <w:rFonts w:ascii="Times New Roman" w:hAnsi="Times New Roman"/>
                <w:color w:val="000000"/>
                <w:lang w:val="ru-RU"/>
              </w:rPr>
              <w:t xml:space="preserve"> Куприна "Олеся". </w:t>
            </w:r>
            <w:proofErr w:type="spellStart"/>
            <w:r w:rsidRPr="00224700">
              <w:rPr>
                <w:rFonts w:ascii="Times New Roman" w:hAnsi="Times New Roman"/>
                <w:color w:val="000000"/>
              </w:rPr>
              <w:t>Художественное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мастерство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писателя</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25EBF4C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81B078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FFDBD6E"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45925E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B104CB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/27520</w:t>
              </w:r>
              <w:r w:rsidRPr="00224700">
                <w:rPr>
                  <w:rFonts w:ascii="Times New Roman" w:hAnsi="Times New Roman"/>
                  <w:color w:val="0000FF"/>
                  <w:u w:val="single"/>
                </w:rPr>
                <w:t>b</w:t>
              </w:r>
              <w:r w:rsidRPr="00224700">
                <w:rPr>
                  <w:rFonts w:ascii="Times New Roman" w:hAnsi="Times New Roman"/>
                  <w:color w:val="0000FF"/>
                  <w:u w:val="single"/>
                  <w:lang w:val="ru-RU"/>
                </w:rPr>
                <w:t>55</w:t>
              </w:r>
            </w:hyperlink>
          </w:p>
        </w:tc>
      </w:tr>
      <w:tr w:rsidR="00B330A4" w:rsidRPr="00224700" w14:paraId="0EA49367"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9D63135" w14:textId="77777777" w:rsidR="00B330A4" w:rsidRPr="00224700" w:rsidRDefault="00BA12D2">
            <w:pPr>
              <w:widowControl w:val="0"/>
              <w:spacing w:after="0"/>
            </w:pPr>
            <w:r w:rsidRPr="00224700">
              <w:rPr>
                <w:rFonts w:ascii="Times New Roman" w:hAnsi="Times New Roman"/>
                <w:color w:val="000000"/>
              </w:rPr>
              <w:t>3</w:t>
            </w:r>
          </w:p>
        </w:tc>
        <w:tc>
          <w:tcPr>
            <w:tcW w:w="2988" w:type="dxa"/>
            <w:tcBorders>
              <w:top w:val="single" w:sz="6" w:space="0" w:color="000000"/>
              <w:left w:val="single" w:sz="6" w:space="0" w:color="000000"/>
              <w:bottom w:val="single" w:sz="6" w:space="0" w:color="000000"/>
              <w:right w:val="single" w:sz="6" w:space="0" w:color="000000"/>
            </w:tcBorders>
            <w:vAlign w:val="center"/>
          </w:tcPr>
          <w:p w14:paraId="592AAFC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Л.Н.Андреева</w:t>
            </w:r>
            <w:proofErr w:type="spellEnd"/>
            <w:r w:rsidRPr="00224700">
              <w:rPr>
                <w:rFonts w:ascii="Times New Roman" w:hAnsi="Times New Roman"/>
                <w:color w:val="000000"/>
                <w:lang w:val="ru-RU"/>
              </w:rPr>
              <w:t>. На перепутьях реализма и модернизма</w:t>
            </w:r>
          </w:p>
        </w:tc>
        <w:tc>
          <w:tcPr>
            <w:tcW w:w="1146" w:type="dxa"/>
            <w:tcBorders>
              <w:top w:val="single" w:sz="6" w:space="0" w:color="000000"/>
              <w:left w:val="single" w:sz="6" w:space="0" w:color="000000"/>
              <w:bottom w:val="single" w:sz="6" w:space="0" w:color="000000"/>
              <w:right w:val="single" w:sz="6" w:space="0" w:color="000000"/>
            </w:tcBorders>
            <w:vAlign w:val="center"/>
          </w:tcPr>
          <w:p w14:paraId="55A5F986"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B62652A"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8CFF42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CD5FAE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806F9AA" w14:textId="77777777" w:rsidR="00B330A4" w:rsidRPr="00224700" w:rsidRDefault="00BA12D2">
            <w:pPr>
              <w:widowControl w:val="0"/>
              <w:spacing w:after="0"/>
              <w:ind w:left="135"/>
            </w:pPr>
            <w:proofErr w:type="spellStart"/>
            <w:r w:rsidRPr="00224700">
              <w:rPr>
                <w:rFonts w:ascii="Times New Roman" w:hAnsi="Times New Roman"/>
                <w:color w:val="000000"/>
              </w:rPr>
              <w:t>Библиотека</w:t>
            </w:r>
            <w:proofErr w:type="spellEnd"/>
            <w:r w:rsidRPr="00224700">
              <w:rPr>
                <w:rFonts w:ascii="Times New Roman" w:hAnsi="Times New Roman"/>
                <w:color w:val="000000"/>
              </w:rPr>
              <w:t xml:space="preserve"> ЦОК ttps://m.edsoo.ru/23c10265</w:t>
            </w:r>
          </w:p>
        </w:tc>
      </w:tr>
      <w:tr w:rsidR="00B330A4" w:rsidRPr="005824A3" w14:paraId="5F79B030"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AB78313" w14:textId="77777777" w:rsidR="00B330A4" w:rsidRPr="00224700" w:rsidRDefault="00BA12D2">
            <w:pPr>
              <w:widowControl w:val="0"/>
              <w:spacing w:after="0"/>
            </w:pPr>
            <w:r w:rsidRPr="00224700">
              <w:rPr>
                <w:rFonts w:ascii="Times New Roman" w:hAnsi="Times New Roman"/>
                <w:color w:val="000000"/>
              </w:rPr>
              <w:t>4</w:t>
            </w:r>
          </w:p>
        </w:tc>
        <w:tc>
          <w:tcPr>
            <w:tcW w:w="2988" w:type="dxa"/>
            <w:tcBorders>
              <w:top w:val="single" w:sz="6" w:space="0" w:color="000000"/>
              <w:left w:val="single" w:sz="6" w:space="0" w:color="000000"/>
              <w:bottom w:val="single" w:sz="6" w:space="0" w:color="000000"/>
              <w:right w:val="single" w:sz="6" w:space="0" w:color="000000"/>
            </w:tcBorders>
            <w:vAlign w:val="center"/>
          </w:tcPr>
          <w:p w14:paraId="4D2C53A2" w14:textId="77777777" w:rsidR="00B330A4" w:rsidRPr="00224700" w:rsidRDefault="00BA12D2">
            <w:pPr>
              <w:widowControl w:val="0"/>
              <w:spacing w:after="0"/>
              <w:ind w:left="135"/>
            </w:pPr>
            <w:r w:rsidRPr="00224700">
              <w:rPr>
                <w:rFonts w:ascii="Times New Roman" w:hAnsi="Times New Roman"/>
                <w:color w:val="000000"/>
                <w:lang w:val="ru-RU"/>
              </w:rPr>
              <w:t xml:space="preserve">Проблематика рассказа </w:t>
            </w:r>
            <w:proofErr w:type="spellStart"/>
            <w:r w:rsidRPr="00224700">
              <w:rPr>
                <w:rFonts w:ascii="Times New Roman" w:hAnsi="Times New Roman"/>
                <w:color w:val="000000"/>
                <w:lang w:val="ru-RU"/>
              </w:rPr>
              <w:t>Л.Н.Андреева</w:t>
            </w:r>
            <w:proofErr w:type="spellEnd"/>
            <w:r w:rsidRPr="00224700">
              <w:rPr>
                <w:rFonts w:ascii="Times New Roman" w:hAnsi="Times New Roman"/>
                <w:color w:val="000000"/>
                <w:lang w:val="ru-RU"/>
              </w:rPr>
              <w:t xml:space="preserve"> «Большой шлем». </w:t>
            </w:r>
            <w:proofErr w:type="spellStart"/>
            <w:r w:rsidRPr="00224700">
              <w:rPr>
                <w:rFonts w:ascii="Times New Roman" w:hAnsi="Times New Roman"/>
                <w:color w:val="000000"/>
              </w:rPr>
              <w:t>Трагическое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мироощущение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автора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38913EA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71C529F"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49A771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4D7018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762418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acd</w:t>
              </w:r>
              <w:proofErr w:type="spellEnd"/>
              <w:r w:rsidRPr="00224700">
                <w:rPr>
                  <w:rFonts w:ascii="Times New Roman" w:hAnsi="Times New Roman"/>
                  <w:color w:val="0000FF"/>
                  <w:u w:val="single"/>
                  <w:lang w:val="ru-RU"/>
                </w:rPr>
                <w:t>14599</w:t>
              </w:r>
            </w:hyperlink>
          </w:p>
        </w:tc>
      </w:tr>
      <w:tr w:rsidR="00B330A4" w:rsidRPr="005824A3" w14:paraId="07864198"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A6905D7" w14:textId="77777777" w:rsidR="00B330A4" w:rsidRPr="00224700" w:rsidRDefault="00BA12D2">
            <w:pPr>
              <w:widowControl w:val="0"/>
              <w:spacing w:after="0"/>
            </w:pPr>
            <w:r w:rsidRPr="00224700">
              <w:rPr>
                <w:rFonts w:ascii="Times New Roman" w:hAnsi="Times New Roman"/>
                <w:color w:val="000000"/>
              </w:rPr>
              <w:t>5</w:t>
            </w:r>
          </w:p>
        </w:tc>
        <w:tc>
          <w:tcPr>
            <w:tcW w:w="2988" w:type="dxa"/>
            <w:tcBorders>
              <w:top w:val="single" w:sz="6" w:space="0" w:color="000000"/>
              <w:left w:val="single" w:sz="6" w:space="0" w:color="000000"/>
              <w:bottom w:val="single" w:sz="6" w:space="0" w:color="000000"/>
              <w:right w:val="single" w:sz="6" w:space="0" w:color="000000"/>
            </w:tcBorders>
            <w:vAlign w:val="center"/>
          </w:tcPr>
          <w:p w14:paraId="0A11F23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М.Горького</w:t>
            </w:r>
            <w:proofErr w:type="spellEnd"/>
            <w:r w:rsidRPr="00224700">
              <w:rPr>
                <w:rFonts w:ascii="Times New Roman" w:hAnsi="Times New Roman"/>
                <w:color w:val="000000"/>
                <w:lang w:val="ru-RU"/>
              </w:rPr>
              <w:t>. Романтический пафос и суровая правда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14:paraId="6D86953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F16C893"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819A3C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AAC736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4D481D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/01</w:t>
              </w:r>
              <w:r w:rsidRPr="00224700">
                <w:rPr>
                  <w:rFonts w:ascii="Times New Roman" w:hAnsi="Times New Roman"/>
                  <w:color w:val="0000FF"/>
                  <w:u w:val="single"/>
                </w:rPr>
                <w:t>a</w:t>
              </w:r>
              <w:r w:rsidRPr="00224700">
                <w:rPr>
                  <w:rFonts w:ascii="Times New Roman" w:hAnsi="Times New Roman"/>
                  <w:color w:val="0000FF"/>
                  <w:u w:val="single"/>
                  <w:lang w:val="ru-RU"/>
                </w:rPr>
                <w:t>2</w:t>
              </w:r>
              <w:r w:rsidRPr="00224700">
                <w:rPr>
                  <w:rFonts w:ascii="Times New Roman" w:hAnsi="Times New Roman"/>
                  <w:color w:val="0000FF"/>
                  <w:u w:val="single"/>
                </w:rPr>
                <w:t>c</w:t>
              </w:r>
              <w:r w:rsidRPr="00224700">
                <w:rPr>
                  <w:rFonts w:ascii="Times New Roman" w:hAnsi="Times New Roman"/>
                  <w:color w:val="0000FF"/>
                  <w:u w:val="single"/>
                  <w:lang w:val="ru-RU"/>
                </w:rPr>
                <w:t>7</w:t>
              </w:r>
              <w:proofErr w:type="spellStart"/>
              <w:r w:rsidRPr="00224700">
                <w:rPr>
                  <w:rFonts w:ascii="Times New Roman" w:hAnsi="Times New Roman"/>
                  <w:color w:val="0000FF"/>
                  <w:u w:val="single"/>
                </w:rPr>
                <w:t>af</w:t>
              </w:r>
              <w:proofErr w:type="spellEnd"/>
            </w:hyperlink>
          </w:p>
        </w:tc>
      </w:tr>
      <w:tr w:rsidR="00B330A4" w:rsidRPr="005824A3" w14:paraId="034655A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48F1CF1" w14:textId="77777777" w:rsidR="00B330A4" w:rsidRPr="00224700" w:rsidRDefault="00BA12D2">
            <w:pPr>
              <w:widowControl w:val="0"/>
              <w:spacing w:after="0"/>
            </w:pPr>
            <w:r w:rsidRPr="00224700">
              <w:rPr>
                <w:rFonts w:ascii="Times New Roman" w:hAnsi="Times New Roman"/>
                <w:color w:val="000000"/>
              </w:rPr>
              <w:lastRenderedPageBreak/>
              <w:t>6</w:t>
            </w:r>
          </w:p>
        </w:tc>
        <w:tc>
          <w:tcPr>
            <w:tcW w:w="2988" w:type="dxa"/>
            <w:tcBorders>
              <w:top w:val="single" w:sz="6" w:space="0" w:color="000000"/>
              <w:left w:val="single" w:sz="6" w:space="0" w:color="000000"/>
              <w:bottom w:val="single" w:sz="6" w:space="0" w:color="000000"/>
              <w:right w:val="single" w:sz="6" w:space="0" w:color="000000"/>
            </w:tcBorders>
            <w:vAlign w:val="center"/>
          </w:tcPr>
          <w:p w14:paraId="41561049" w14:textId="77777777" w:rsidR="00B330A4" w:rsidRPr="00224700" w:rsidRDefault="00BA12D2">
            <w:pPr>
              <w:widowControl w:val="0"/>
              <w:spacing w:after="0"/>
              <w:ind w:left="135"/>
              <w:rPr>
                <w:lang w:val="ru-RU"/>
              </w:rPr>
            </w:pPr>
            <w:r w:rsidRPr="00224700">
              <w:rPr>
                <w:rFonts w:ascii="Times New Roman" w:hAnsi="Times New Roman"/>
                <w:color w:val="000000"/>
                <w:lang w:val="ru-RU"/>
              </w:rPr>
              <w:t>Социально-философская драма «На дне». История создания, смысл названия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14:paraId="1DBB85F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E0FB04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AEA28D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42DE84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033837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/1515426</w:t>
              </w:r>
              <w:r w:rsidRPr="00224700">
                <w:rPr>
                  <w:rFonts w:ascii="Times New Roman" w:hAnsi="Times New Roman"/>
                  <w:color w:val="0000FF"/>
                  <w:u w:val="single"/>
                </w:rPr>
                <w:t>d</w:t>
              </w:r>
            </w:hyperlink>
          </w:p>
        </w:tc>
      </w:tr>
      <w:tr w:rsidR="00B330A4" w:rsidRPr="005824A3" w14:paraId="2F840EA3"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C4FB15E" w14:textId="77777777" w:rsidR="00B330A4" w:rsidRPr="00224700" w:rsidRDefault="00BA12D2">
            <w:pPr>
              <w:widowControl w:val="0"/>
              <w:spacing w:after="0"/>
            </w:pPr>
            <w:r w:rsidRPr="00224700">
              <w:rPr>
                <w:rFonts w:ascii="Times New Roman" w:hAnsi="Times New Roman"/>
                <w:color w:val="000000"/>
              </w:rPr>
              <w:t>7</w:t>
            </w:r>
          </w:p>
        </w:tc>
        <w:tc>
          <w:tcPr>
            <w:tcW w:w="2988" w:type="dxa"/>
            <w:tcBorders>
              <w:top w:val="single" w:sz="6" w:space="0" w:color="000000"/>
              <w:left w:val="single" w:sz="6" w:space="0" w:color="000000"/>
              <w:bottom w:val="single" w:sz="6" w:space="0" w:color="000000"/>
              <w:right w:val="single" w:sz="6" w:space="0" w:color="000000"/>
            </w:tcBorders>
            <w:vAlign w:val="center"/>
          </w:tcPr>
          <w:p w14:paraId="58543F9C" w14:textId="77777777" w:rsidR="00B330A4" w:rsidRPr="00224700" w:rsidRDefault="00BA12D2">
            <w:pPr>
              <w:widowControl w:val="0"/>
              <w:spacing w:after="0"/>
              <w:ind w:left="135"/>
              <w:rPr>
                <w:lang w:val="ru-RU"/>
              </w:rPr>
            </w:pPr>
            <w:r w:rsidRPr="00224700">
              <w:rPr>
                <w:rFonts w:ascii="Times New Roman" w:hAnsi="Times New Roman"/>
                <w:color w:val="000000"/>
                <w:lang w:val="ru-RU"/>
              </w:rPr>
              <w:t>Тематика, проблематика, система образов драмы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33193A0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9D52AF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1DF081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445846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9F5A33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w:t>
              </w:r>
              <w:r w:rsidRPr="00224700">
                <w:rPr>
                  <w:rFonts w:ascii="Times New Roman" w:hAnsi="Times New Roman"/>
                  <w:color w:val="0000FF"/>
                  <w:u w:val="single"/>
                  <w:lang w:val="ru-RU"/>
                </w:rPr>
                <w:t>7569</w:t>
              </w:r>
              <w:r w:rsidRPr="00224700">
                <w:rPr>
                  <w:rFonts w:ascii="Times New Roman" w:hAnsi="Times New Roman"/>
                  <w:color w:val="0000FF"/>
                  <w:u w:val="single"/>
                </w:rPr>
                <w:t>e</w:t>
              </w:r>
              <w:r w:rsidRPr="00224700">
                <w:rPr>
                  <w:rFonts w:ascii="Times New Roman" w:hAnsi="Times New Roman"/>
                  <w:color w:val="0000FF"/>
                  <w:u w:val="single"/>
                  <w:lang w:val="ru-RU"/>
                </w:rPr>
                <w:t>76</w:t>
              </w:r>
            </w:hyperlink>
          </w:p>
        </w:tc>
      </w:tr>
      <w:tr w:rsidR="00B330A4" w:rsidRPr="005824A3" w14:paraId="46C92DBC"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83254E2" w14:textId="77777777" w:rsidR="00B330A4" w:rsidRPr="00224700" w:rsidRDefault="00BA12D2">
            <w:pPr>
              <w:widowControl w:val="0"/>
              <w:spacing w:after="0"/>
            </w:pPr>
            <w:r w:rsidRPr="00224700">
              <w:rPr>
                <w:rFonts w:ascii="Times New Roman" w:hAnsi="Times New Roman"/>
                <w:color w:val="000000"/>
              </w:rPr>
              <w:t>8</w:t>
            </w:r>
          </w:p>
        </w:tc>
        <w:tc>
          <w:tcPr>
            <w:tcW w:w="2988" w:type="dxa"/>
            <w:tcBorders>
              <w:top w:val="single" w:sz="6" w:space="0" w:color="000000"/>
              <w:left w:val="single" w:sz="6" w:space="0" w:color="000000"/>
              <w:bottom w:val="single" w:sz="6" w:space="0" w:color="000000"/>
              <w:right w:val="single" w:sz="6" w:space="0" w:color="000000"/>
            </w:tcBorders>
            <w:vAlign w:val="center"/>
          </w:tcPr>
          <w:p w14:paraId="3DEF61DB" w14:textId="77777777" w:rsidR="00B330A4" w:rsidRPr="00224700" w:rsidRDefault="00BA12D2">
            <w:pPr>
              <w:widowControl w:val="0"/>
              <w:spacing w:after="0"/>
              <w:ind w:left="135"/>
              <w:rPr>
                <w:lang w:val="ru-RU"/>
              </w:rPr>
            </w:pPr>
            <w:r w:rsidRPr="00224700">
              <w:rPr>
                <w:rFonts w:ascii="Times New Roman" w:hAnsi="Times New Roman"/>
                <w:color w:val="000000"/>
                <w:lang w:val="ru-RU"/>
              </w:rPr>
              <w:t>«Три правды» в пьесе "На дне" и их трагическое столкновение</w:t>
            </w:r>
          </w:p>
        </w:tc>
        <w:tc>
          <w:tcPr>
            <w:tcW w:w="1146" w:type="dxa"/>
            <w:tcBorders>
              <w:top w:val="single" w:sz="6" w:space="0" w:color="000000"/>
              <w:left w:val="single" w:sz="6" w:space="0" w:color="000000"/>
              <w:bottom w:val="single" w:sz="6" w:space="0" w:color="000000"/>
              <w:right w:val="single" w:sz="6" w:space="0" w:color="000000"/>
            </w:tcBorders>
            <w:vAlign w:val="center"/>
          </w:tcPr>
          <w:p w14:paraId="2389DCD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AEAB6A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96D9FC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D983672"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36D650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75</w:t>
              </w:r>
              <w:proofErr w:type="spellStart"/>
              <w:r w:rsidRPr="00224700">
                <w:rPr>
                  <w:rFonts w:ascii="Times New Roman" w:hAnsi="Times New Roman"/>
                  <w:color w:val="0000FF"/>
                  <w:u w:val="single"/>
                </w:rPr>
                <w:t>ced</w:t>
              </w:r>
              <w:proofErr w:type="spellEnd"/>
              <w:r w:rsidRPr="00224700">
                <w:rPr>
                  <w:rFonts w:ascii="Times New Roman" w:hAnsi="Times New Roman"/>
                  <w:color w:val="0000FF"/>
                  <w:u w:val="single"/>
                  <w:lang w:val="ru-RU"/>
                </w:rPr>
                <w:t>78</w:t>
              </w:r>
            </w:hyperlink>
          </w:p>
        </w:tc>
      </w:tr>
      <w:tr w:rsidR="00B330A4" w:rsidRPr="005824A3" w14:paraId="2505A71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EEC52B3" w14:textId="77777777" w:rsidR="00B330A4" w:rsidRPr="00224700" w:rsidRDefault="00BA12D2">
            <w:pPr>
              <w:widowControl w:val="0"/>
              <w:spacing w:after="0"/>
            </w:pPr>
            <w:r w:rsidRPr="00224700">
              <w:rPr>
                <w:rFonts w:ascii="Times New Roman" w:hAnsi="Times New Roman"/>
                <w:color w:val="000000"/>
              </w:rPr>
              <w:t>9</w:t>
            </w:r>
          </w:p>
        </w:tc>
        <w:tc>
          <w:tcPr>
            <w:tcW w:w="2988" w:type="dxa"/>
            <w:tcBorders>
              <w:top w:val="single" w:sz="6" w:space="0" w:color="000000"/>
              <w:left w:val="single" w:sz="6" w:space="0" w:color="000000"/>
              <w:bottom w:val="single" w:sz="6" w:space="0" w:color="000000"/>
              <w:right w:val="single" w:sz="6" w:space="0" w:color="000000"/>
            </w:tcBorders>
            <w:vAlign w:val="center"/>
          </w:tcPr>
          <w:p w14:paraId="3B2D68DB" w14:textId="77777777" w:rsidR="00B330A4" w:rsidRPr="00224700" w:rsidRDefault="00BA12D2">
            <w:pPr>
              <w:widowControl w:val="0"/>
              <w:spacing w:after="0"/>
              <w:ind w:left="135"/>
              <w:rPr>
                <w:lang w:val="ru-RU"/>
              </w:rPr>
            </w:pPr>
            <w:r w:rsidRPr="00224700">
              <w:rPr>
                <w:rFonts w:ascii="Times New Roman" w:hAnsi="Times New Roman"/>
                <w:color w:val="000000"/>
                <w:lang w:val="ru-RU"/>
              </w:rPr>
              <w:t>Новаторство Горького- драматурга. Сценическая судьба пьесы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581C6C8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57B6DA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B29680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E8859E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FEF290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bd</w:t>
              </w:r>
              <w:r w:rsidRPr="00224700">
                <w:rPr>
                  <w:rFonts w:ascii="Times New Roman" w:hAnsi="Times New Roman"/>
                  <w:color w:val="0000FF"/>
                  <w:u w:val="single"/>
                  <w:lang w:val="ru-RU"/>
                </w:rPr>
                <w:t>6</w:t>
              </w:r>
              <w:r w:rsidRPr="00224700">
                <w:rPr>
                  <w:rFonts w:ascii="Times New Roman" w:hAnsi="Times New Roman"/>
                  <w:color w:val="0000FF"/>
                  <w:u w:val="single"/>
                </w:rPr>
                <w:t>b</w:t>
              </w:r>
              <w:r w:rsidRPr="00224700">
                <w:rPr>
                  <w:rFonts w:ascii="Times New Roman" w:hAnsi="Times New Roman"/>
                  <w:color w:val="0000FF"/>
                  <w:u w:val="single"/>
                  <w:lang w:val="ru-RU"/>
                </w:rPr>
                <w:t>11</w:t>
              </w:r>
              <w:proofErr w:type="spellStart"/>
              <w:r w:rsidRPr="00224700">
                <w:rPr>
                  <w:rFonts w:ascii="Times New Roman" w:hAnsi="Times New Roman"/>
                  <w:color w:val="0000FF"/>
                  <w:u w:val="single"/>
                </w:rPr>
                <w:t>ec</w:t>
              </w:r>
              <w:proofErr w:type="spellEnd"/>
            </w:hyperlink>
          </w:p>
        </w:tc>
      </w:tr>
      <w:tr w:rsidR="00B330A4" w:rsidRPr="005824A3" w14:paraId="7A46BAB0"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4E8FEDD" w14:textId="77777777" w:rsidR="00B330A4" w:rsidRPr="00224700" w:rsidRDefault="00BA12D2">
            <w:pPr>
              <w:widowControl w:val="0"/>
              <w:spacing w:after="0"/>
            </w:pPr>
            <w:r w:rsidRPr="00224700">
              <w:rPr>
                <w:rFonts w:ascii="Times New Roman" w:hAnsi="Times New Roman"/>
                <w:color w:val="000000"/>
              </w:rPr>
              <w:t>10</w:t>
            </w:r>
          </w:p>
        </w:tc>
        <w:tc>
          <w:tcPr>
            <w:tcW w:w="2988" w:type="dxa"/>
            <w:tcBorders>
              <w:top w:val="single" w:sz="6" w:space="0" w:color="000000"/>
              <w:left w:val="single" w:sz="6" w:space="0" w:color="000000"/>
              <w:bottom w:val="single" w:sz="6" w:space="0" w:color="000000"/>
              <w:right w:val="single" w:sz="6" w:space="0" w:color="000000"/>
            </w:tcBorders>
            <w:vAlign w:val="center"/>
          </w:tcPr>
          <w:p w14:paraId="598663B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Развитие речи. Подготовка к домашнему сочинению по пьесе </w:t>
            </w:r>
            <w:proofErr w:type="spellStart"/>
            <w:r w:rsidRPr="00224700">
              <w:rPr>
                <w:rFonts w:ascii="Times New Roman" w:hAnsi="Times New Roman"/>
                <w:color w:val="000000"/>
                <w:lang w:val="ru-RU"/>
              </w:rPr>
              <w:t>М.Горького</w:t>
            </w:r>
            <w:proofErr w:type="spellEnd"/>
            <w:r w:rsidRPr="00224700">
              <w:rPr>
                <w:rFonts w:ascii="Times New Roman" w:hAnsi="Times New Roman"/>
                <w:color w:val="000000"/>
                <w:lang w:val="ru-RU"/>
              </w:rPr>
              <w:t xml:space="preserve">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13AD226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40C991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25AB80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D523A3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68FEB6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4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/32</w:t>
              </w:r>
              <w:r w:rsidRPr="00224700">
                <w:rPr>
                  <w:rFonts w:ascii="Times New Roman" w:hAnsi="Times New Roman"/>
                  <w:color w:val="0000FF"/>
                  <w:u w:val="single"/>
                </w:rPr>
                <w:t>f</w:t>
              </w:r>
              <w:r w:rsidRPr="00224700">
                <w:rPr>
                  <w:rFonts w:ascii="Times New Roman" w:hAnsi="Times New Roman"/>
                  <w:color w:val="0000FF"/>
                  <w:u w:val="single"/>
                  <w:lang w:val="ru-RU"/>
                </w:rPr>
                <w:t>63</w:t>
              </w:r>
              <w:r w:rsidRPr="00224700">
                <w:rPr>
                  <w:rFonts w:ascii="Times New Roman" w:hAnsi="Times New Roman"/>
                  <w:color w:val="0000FF"/>
                  <w:u w:val="single"/>
                </w:rPr>
                <w:t>f</w:t>
              </w:r>
              <w:r w:rsidRPr="00224700">
                <w:rPr>
                  <w:rFonts w:ascii="Times New Roman" w:hAnsi="Times New Roman"/>
                  <w:color w:val="0000FF"/>
                  <w:u w:val="single"/>
                  <w:lang w:val="ru-RU"/>
                </w:rPr>
                <w:t>9</w:t>
              </w:r>
              <w:proofErr w:type="spellStart"/>
              <w:r w:rsidRPr="00224700">
                <w:rPr>
                  <w:rFonts w:ascii="Times New Roman" w:hAnsi="Times New Roman"/>
                  <w:color w:val="0000FF"/>
                  <w:u w:val="single"/>
                </w:rPr>
                <w:t>f</w:t>
              </w:r>
            </w:hyperlink>
            <w:hyperlink r:id="rId50">
              <w:r w:rsidRPr="00224700">
                <w:rPr>
                  <w:rFonts w:ascii="Times New Roman" w:hAnsi="Times New Roman"/>
                  <w:color w:val="0000FF"/>
                  <w:u w:val="single"/>
                </w:rPr>
                <w:t>https</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/944</w:t>
              </w:r>
              <w:proofErr w:type="spellStart"/>
              <w:r w:rsidRPr="00224700">
                <w:rPr>
                  <w:rFonts w:ascii="Times New Roman" w:hAnsi="Times New Roman"/>
                  <w:color w:val="0000FF"/>
                  <w:u w:val="single"/>
                </w:rPr>
                <w:t>db</w:t>
              </w:r>
              <w:proofErr w:type="spellEnd"/>
              <w:r w:rsidRPr="00224700">
                <w:rPr>
                  <w:rFonts w:ascii="Times New Roman" w:hAnsi="Times New Roman"/>
                  <w:color w:val="0000FF"/>
                  <w:u w:val="single"/>
                  <w:lang w:val="ru-RU"/>
                </w:rPr>
                <w:t>530</w:t>
              </w:r>
            </w:hyperlink>
          </w:p>
        </w:tc>
      </w:tr>
      <w:tr w:rsidR="00B330A4" w:rsidRPr="00224700" w14:paraId="58A9183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674DDD7" w14:textId="77777777" w:rsidR="00B330A4" w:rsidRPr="00224700" w:rsidRDefault="00BA12D2">
            <w:pPr>
              <w:widowControl w:val="0"/>
              <w:spacing w:after="0"/>
            </w:pPr>
            <w:r w:rsidRPr="00224700">
              <w:rPr>
                <w:rFonts w:ascii="Times New Roman" w:hAnsi="Times New Roman"/>
                <w:color w:val="000000"/>
              </w:rPr>
              <w:t>11</w:t>
            </w:r>
          </w:p>
        </w:tc>
        <w:tc>
          <w:tcPr>
            <w:tcW w:w="2988" w:type="dxa"/>
            <w:tcBorders>
              <w:top w:val="single" w:sz="6" w:space="0" w:color="000000"/>
              <w:left w:val="single" w:sz="6" w:space="0" w:color="000000"/>
              <w:bottom w:val="single" w:sz="6" w:space="0" w:color="000000"/>
              <w:right w:val="single" w:sz="6" w:space="0" w:color="000000"/>
            </w:tcBorders>
            <w:vAlign w:val="center"/>
          </w:tcPr>
          <w:p w14:paraId="4C6F23C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Резервный урок. Сочинению по пьесе </w:t>
            </w:r>
            <w:proofErr w:type="spellStart"/>
            <w:r w:rsidRPr="00224700">
              <w:rPr>
                <w:rFonts w:ascii="Times New Roman" w:hAnsi="Times New Roman"/>
                <w:color w:val="000000"/>
                <w:lang w:val="ru-RU"/>
              </w:rPr>
              <w:t>М.Горького</w:t>
            </w:r>
            <w:proofErr w:type="spellEnd"/>
            <w:r w:rsidRPr="00224700">
              <w:rPr>
                <w:rFonts w:ascii="Times New Roman" w:hAnsi="Times New Roman"/>
                <w:color w:val="000000"/>
                <w:lang w:val="ru-RU"/>
              </w:rPr>
              <w:t xml:space="preserve"> «На дне»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5EBD26C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9852F5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5767D1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DA9BCB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3B883E8" w14:textId="77777777" w:rsidR="00B330A4" w:rsidRPr="00224700" w:rsidRDefault="00B330A4">
            <w:pPr>
              <w:widowControl w:val="0"/>
              <w:spacing w:after="0"/>
              <w:ind w:left="135"/>
            </w:pPr>
          </w:p>
        </w:tc>
      </w:tr>
      <w:tr w:rsidR="00B330A4" w:rsidRPr="005824A3" w14:paraId="71FBD6F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A1229DA" w14:textId="77777777" w:rsidR="00B330A4" w:rsidRPr="00224700" w:rsidRDefault="00BA12D2">
            <w:pPr>
              <w:widowControl w:val="0"/>
              <w:spacing w:after="0"/>
            </w:pPr>
            <w:r w:rsidRPr="00224700">
              <w:rPr>
                <w:rFonts w:ascii="Times New Roman" w:hAnsi="Times New Roman"/>
                <w:color w:val="000000"/>
              </w:rPr>
              <w:t>12</w:t>
            </w:r>
          </w:p>
        </w:tc>
        <w:tc>
          <w:tcPr>
            <w:tcW w:w="2988" w:type="dxa"/>
            <w:tcBorders>
              <w:top w:val="single" w:sz="6" w:space="0" w:color="000000"/>
              <w:left w:val="single" w:sz="6" w:space="0" w:color="000000"/>
              <w:bottom w:val="single" w:sz="6" w:space="0" w:color="000000"/>
              <w:right w:val="single" w:sz="6" w:space="0" w:color="000000"/>
            </w:tcBorders>
            <w:vAlign w:val="center"/>
          </w:tcPr>
          <w:p w14:paraId="55DC7B6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Серебряный век русской </w:t>
            </w:r>
            <w:proofErr w:type="spellStart"/>
            <w:proofErr w:type="gramStart"/>
            <w:r w:rsidRPr="00224700">
              <w:rPr>
                <w:rFonts w:ascii="Times New Roman" w:hAnsi="Times New Roman"/>
                <w:color w:val="000000"/>
                <w:lang w:val="ru-RU"/>
              </w:rPr>
              <w:t>литературы.Эстетические</w:t>
            </w:r>
            <w:proofErr w:type="spellEnd"/>
            <w:proofErr w:type="gramEnd"/>
            <w:r w:rsidRPr="00224700">
              <w:rPr>
                <w:rFonts w:ascii="Times New Roman" w:hAnsi="Times New Roman"/>
                <w:color w:val="000000"/>
                <w:lang w:val="ru-RU"/>
              </w:rPr>
              <w:t xml:space="preserve"> программы модернистских объединений</w:t>
            </w:r>
          </w:p>
        </w:tc>
        <w:tc>
          <w:tcPr>
            <w:tcW w:w="1146" w:type="dxa"/>
            <w:tcBorders>
              <w:top w:val="single" w:sz="6" w:space="0" w:color="000000"/>
              <w:left w:val="single" w:sz="6" w:space="0" w:color="000000"/>
              <w:bottom w:val="single" w:sz="6" w:space="0" w:color="000000"/>
              <w:right w:val="single" w:sz="6" w:space="0" w:color="000000"/>
            </w:tcBorders>
            <w:vAlign w:val="center"/>
          </w:tcPr>
          <w:p w14:paraId="06778EF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3B36993"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4E604D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753ACA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0135DA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w:t>
              </w:r>
              <w:r w:rsidRPr="00224700">
                <w:rPr>
                  <w:rFonts w:ascii="Times New Roman" w:hAnsi="Times New Roman"/>
                  <w:color w:val="0000FF"/>
                  <w:u w:val="single"/>
                </w:rPr>
                <w:t>d</w:t>
              </w:r>
              <w:r w:rsidRPr="00224700">
                <w:rPr>
                  <w:rFonts w:ascii="Times New Roman" w:hAnsi="Times New Roman"/>
                  <w:color w:val="0000FF"/>
                  <w:u w:val="single"/>
                  <w:lang w:val="ru-RU"/>
                </w:rPr>
                <w:t>3032</w:t>
              </w:r>
              <w:r w:rsidRPr="00224700">
                <w:rPr>
                  <w:rFonts w:ascii="Times New Roman" w:hAnsi="Times New Roman"/>
                  <w:color w:val="0000FF"/>
                  <w:u w:val="single"/>
                </w:rPr>
                <w:t>f</w:t>
              </w:r>
              <w:r w:rsidRPr="00224700">
                <w:rPr>
                  <w:rFonts w:ascii="Times New Roman" w:hAnsi="Times New Roman"/>
                  <w:color w:val="0000FF"/>
                  <w:u w:val="single"/>
                  <w:lang w:val="ru-RU"/>
                </w:rPr>
                <w:t>0</w:t>
              </w:r>
            </w:hyperlink>
          </w:p>
        </w:tc>
      </w:tr>
      <w:tr w:rsidR="00B330A4" w:rsidRPr="005824A3" w14:paraId="1ABB39E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5725D4D" w14:textId="77777777" w:rsidR="00B330A4" w:rsidRPr="00224700" w:rsidRDefault="00BA12D2">
            <w:pPr>
              <w:widowControl w:val="0"/>
              <w:spacing w:after="0"/>
            </w:pPr>
            <w:r w:rsidRPr="00224700">
              <w:rPr>
                <w:rFonts w:ascii="Times New Roman" w:hAnsi="Times New Roman"/>
                <w:color w:val="000000"/>
              </w:rPr>
              <w:t>13</w:t>
            </w:r>
          </w:p>
        </w:tc>
        <w:tc>
          <w:tcPr>
            <w:tcW w:w="2988" w:type="dxa"/>
            <w:tcBorders>
              <w:top w:val="single" w:sz="6" w:space="0" w:color="000000"/>
              <w:left w:val="single" w:sz="6" w:space="0" w:color="000000"/>
              <w:bottom w:val="single" w:sz="6" w:space="0" w:color="000000"/>
              <w:right w:val="single" w:sz="6" w:space="0" w:color="000000"/>
            </w:tcBorders>
            <w:vAlign w:val="center"/>
          </w:tcPr>
          <w:p w14:paraId="6F724D2E" w14:textId="77777777" w:rsidR="00B330A4" w:rsidRPr="00224700" w:rsidRDefault="00BA12D2">
            <w:pPr>
              <w:widowControl w:val="0"/>
              <w:spacing w:after="0"/>
              <w:ind w:left="135"/>
            </w:pPr>
            <w:r w:rsidRPr="00224700">
              <w:rPr>
                <w:rFonts w:ascii="Times New Roman" w:hAnsi="Times New Roman"/>
                <w:color w:val="000000"/>
                <w:lang w:val="ru-RU"/>
              </w:rPr>
              <w:t xml:space="preserve">Художественный мир поэта (на выбор К. Д. Бальмонта, М. А. Волошина, Н. С. Гумилёва и др.). </w:t>
            </w:r>
            <w:proofErr w:type="spellStart"/>
            <w:r w:rsidRPr="00224700">
              <w:rPr>
                <w:rFonts w:ascii="Times New Roman" w:hAnsi="Times New Roman"/>
                <w:color w:val="000000"/>
              </w:rPr>
              <w:t>Основные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темы</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мотивы</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лирики</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lastRenderedPageBreak/>
              <w:t>поэта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0F07C15E"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791FD1A"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6A7B2F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A8AD7B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B81B9A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w:t>
              </w:r>
              <w:r w:rsidRPr="00224700">
                <w:rPr>
                  <w:rFonts w:ascii="Times New Roman" w:hAnsi="Times New Roman"/>
                  <w:color w:val="0000FF"/>
                  <w:u w:val="single"/>
                </w:rPr>
                <w:t>ca</w:t>
              </w:r>
              <w:r w:rsidRPr="00224700">
                <w:rPr>
                  <w:rFonts w:ascii="Times New Roman" w:hAnsi="Times New Roman"/>
                  <w:color w:val="0000FF"/>
                  <w:u w:val="single"/>
                  <w:lang w:val="ru-RU"/>
                </w:rPr>
                <w:t>8</w:t>
              </w:r>
              <w:r w:rsidRPr="00224700">
                <w:rPr>
                  <w:rFonts w:ascii="Times New Roman" w:hAnsi="Times New Roman"/>
                  <w:color w:val="0000FF"/>
                  <w:u w:val="single"/>
                </w:rPr>
                <w:t>c</w:t>
              </w:r>
              <w:r w:rsidRPr="00224700">
                <w:rPr>
                  <w:rFonts w:ascii="Times New Roman" w:hAnsi="Times New Roman"/>
                  <w:color w:val="0000FF"/>
                  <w:u w:val="single"/>
                  <w:lang w:val="ru-RU"/>
                </w:rPr>
                <w:t>4</w:t>
              </w:r>
              <w:proofErr w:type="spellStart"/>
              <w:r w:rsidRPr="00224700">
                <w:rPr>
                  <w:rFonts w:ascii="Times New Roman" w:hAnsi="Times New Roman"/>
                  <w:color w:val="0000FF"/>
                  <w:u w:val="single"/>
                </w:rPr>
                <w:t>af</w:t>
              </w:r>
              <w:proofErr w:type="spellEnd"/>
            </w:hyperlink>
          </w:p>
        </w:tc>
      </w:tr>
      <w:tr w:rsidR="00B330A4" w:rsidRPr="005824A3" w14:paraId="3916B97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BA8C8F4" w14:textId="77777777" w:rsidR="00B330A4" w:rsidRPr="00224700" w:rsidRDefault="00BA12D2">
            <w:pPr>
              <w:widowControl w:val="0"/>
              <w:spacing w:after="0"/>
            </w:pPr>
            <w:r w:rsidRPr="00224700">
              <w:rPr>
                <w:rFonts w:ascii="Times New Roman" w:hAnsi="Times New Roman"/>
                <w:color w:val="000000"/>
              </w:rPr>
              <w:t>14</w:t>
            </w:r>
          </w:p>
        </w:tc>
        <w:tc>
          <w:tcPr>
            <w:tcW w:w="2988" w:type="dxa"/>
            <w:tcBorders>
              <w:top w:val="single" w:sz="6" w:space="0" w:color="000000"/>
              <w:left w:val="single" w:sz="6" w:space="0" w:color="000000"/>
              <w:bottom w:val="single" w:sz="6" w:space="0" w:color="000000"/>
              <w:right w:val="single" w:sz="6" w:space="0" w:color="000000"/>
            </w:tcBorders>
            <w:vAlign w:val="center"/>
          </w:tcPr>
          <w:p w14:paraId="35320C69" w14:textId="77777777" w:rsidR="00B330A4" w:rsidRPr="00224700" w:rsidRDefault="00BA12D2">
            <w:pPr>
              <w:widowControl w:val="0"/>
              <w:spacing w:after="0"/>
              <w:ind w:left="135"/>
              <w:rPr>
                <w:lang w:val="ru-RU"/>
              </w:rPr>
            </w:pPr>
            <w:r w:rsidRPr="00224700">
              <w:rPr>
                <w:rFonts w:ascii="Times New Roman" w:hAnsi="Times New Roman"/>
                <w:color w:val="000000"/>
                <w:lang w:val="ru-RU"/>
              </w:rPr>
              <w:t>Развитие речи. Анализ лирического произведения поэтов Серебряного века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5C12F4D4"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E475D4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2D34F9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FA0BD3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488399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/4</w:t>
              </w:r>
              <w:r w:rsidRPr="00224700">
                <w:rPr>
                  <w:rFonts w:ascii="Times New Roman" w:hAnsi="Times New Roman"/>
                  <w:color w:val="0000FF"/>
                  <w:u w:val="single"/>
                </w:rPr>
                <w:t>e</w:t>
              </w:r>
              <w:r w:rsidRPr="00224700">
                <w:rPr>
                  <w:rFonts w:ascii="Times New Roman" w:hAnsi="Times New Roman"/>
                  <w:color w:val="0000FF"/>
                  <w:u w:val="single"/>
                  <w:lang w:val="ru-RU"/>
                </w:rPr>
                <w:t>37</w:t>
              </w:r>
              <w:r w:rsidRPr="00224700">
                <w:rPr>
                  <w:rFonts w:ascii="Times New Roman" w:hAnsi="Times New Roman"/>
                  <w:color w:val="0000FF"/>
                  <w:u w:val="single"/>
                </w:rPr>
                <w:t>b</w:t>
              </w:r>
              <w:r w:rsidRPr="00224700">
                <w:rPr>
                  <w:rFonts w:ascii="Times New Roman" w:hAnsi="Times New Roman"/>
                  <w:color w:val="0000FF"/>
                  <w:u w:val="single"/>
                  <w:lang w:val="ru-RU"/>
                </w:rPr>
                <w:t>148</w:t>
              </w:r>
            </w:hyperlink>
          </w:p>
        </w:tc>
      </w:tr>
      <w:tr w:rsidR="00B330A4" w:rsidRPr="005824A3" w14:paraId="3375B99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7D6C382" w14:textId="77777777" w:rsidR="00B330A4" w:rsidRPr="00224700" w:rsidRDefault="00BA12D2">
            <w:pPr>
              <w:widowControl w:val="0"/>
              <w:spacing w:after="0"/>
            </w:pPr>
            <w:r w:rsidRPr="00224700">
              <w:rPr>
                <w:rFonts w:ascii="Times New Roman" w:hAnsi="Times New Roman"/>
                <w:color w:val="000000"/>
              </w:rPr>
              <w:t>15</w:t>
            </w:r>
          </w:p>
        </w:tc>
        <w:tc>
          <w:tcPr>
            <w:tcW w:w="2988" w:type="dxa"/>
            <w:tcBorders>
              <w:top w:val="single" w:sz="6" w:space="0" w:color="000000"/>
              <w:left w:val="single" w:sz="6" w:space="0" w:color="000000"/>
              <w:bottom w:val="single" w:sz="6" w:space="0" w:color="000000"/>
              <w:right w:val="single" w:sz="6" w:space="0" w:color="000000"/>
            </w:tcBorders>
            <w:vAlign w:val="center"/>
          </w:tcPr>
          <w:p w14:paraId="4517169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И.А.Бунина</w:t>
            </w:r>
            <w:proofErr w:type="spellEnd"/>
            <w:r w:rsidRPr="00224700">
              <w:rPr>
                <w:rFonts w:ascii="Times New Roman" w:hAnsi="Times New Roman"/>
                <w:color w:val="000000"/>
                <w:lang w:val="ru-RU"/>
              </w:rPr>
              <w:t>. Темы и мотивы рассказов писателя</w:t>
            </w:r>
          </w:p>
        </w:tc>
        <w:tc>
          <w:tcPr>
            <w:tcW w:w="1146" w:type="dxa"/>
            <w:tcBorders>
              <w:top w:val="single" w:sz="6" w:space="0" w:color="000000"/>
              <w:left w:val="single" w:sz="6" w:space="0" w:color="000000"/>
              <w:bottom w:val="single" w:sz="6" w:space="0" w:color="000000"/>
              <w:right w:val="single" w:sz="6" w:space="0" w:color="000000"/>
            </w:tcBorders>
            <w:vAlign w:val="center"/>
          </w:tcPr>
          <w:p w14:paraId="21C95EF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54CFC9A"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58375B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F48ACAE"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2153A9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/061</w:t>
              </w:r>
              <w:r w:rsidRPr="00224700">
                <w:rPr>
                  <w:rFonts w:ascii="Times New Roman" w:hAnsi="Times New Roman"/>
                  <w:color w:val="0000FF"/>
                  <w:u w:val="single"/>
                </w:rPr>
                <w:t>d</w:t>
              </w:r>
              <w:r w:rsidRPr="00224700">
                <w:rPr>
                  <w:rFonts w:ascii="Times New Roman" w:hAnsi="Times New Roman"/>
                  <w:color w:val="0000FF"/>
                  <w:u w:val="single"/>
                  <w:lang w:val="ru-RU"/>
                </w:rPr>
                <w:t>72</w:t>
              </w:r>
              <w:r w:rsidRPr="00224700">
                <w:rPr>
                  <w:rFonts w:ascii="Times New Roman" w:hAnsi="Times New Roman"/>
                  <w:color w:val="0000FF"/>
                  <w:u w:val="single"/>
                </w:rPr>
                <w:t>d</w:t>
              </w:r>
              <w:r w:rsidRPr="00224700">
                <w:rPr>
                  <w:rFonts w:ascii="Times New Roman" w:hAnsi="Times New Roman"/>
                  <w:color w:val="0000FF"/>
                  <w:u w:val="single"/>
                  <w:lang w:val="ru-RU"/>
                </w:rPr>
                <w:t>1</w:t>
              </w:r>
            </w:hyperlink>
          </w:p>
        </w:tc>
      </w:tr>
      <w:tr w:rsidR="00B330A4" w:rsidRPr="005824A3" w14:paraId="0FAE527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65D2D05" w14:textId="77777777" w:rsidR="00B330A4" w:rsidRPr="00224700" w:rsidRDefault="00BA12D2">
            <w:pPr>
              <w:widowControl w:val="0"/>
              <w:spacing w:after="0"/>
            </w:pPr>
            <w:r w:rsidRPr="00224700">
              <w:rPr>
                <w:rFonts w:ascii="Times New Roman" w:hAnsi="Times New Roman"/>
                <w:color w:val="000000"/>
              </w:rPr>
              <w:t>16</w:t>
            </w:r>
          </w:p>
        </w:tc>
        <w:tc>
          <w:tcPr>
            <w:tcW w:w="2988" w:type="dxa"/>
            <w:tcBorders>
              <w:top w:val="single" w:sz="6" w:space="0" w:color="000000"/>
              <w:left w:val="single" w:sz="6" w:space="0" w:color="000000"/>
              <w:bottom w:val="single" w:sz="6" w:space="0" w:color="000000"/>
              <w:right w:val="single" w:sz="6" w:space="0" w:color="000000"/>
            </w:tcBorders>
            <w:vAlign w:val="center"/>
          </w:tcPr>
          <w:p w14:paraId="7F94F2E0" w14:textId="77777777" w:rsidR="00B330A4" w:rsidRPr="00224700" w:rsidRDefault="00BA12D2">
            <w:pPr>
              <w:widowControl w:val="0"/>
              <w:spacing w:after="0"/>
              <w:ind w:left="135"/>
            </w:pPr>
            <w:r w:rsidRPr="00224700">
              <w:rPr>
                <w:rFonts w:ascii="Times New Roman" w:hAnsi="Times New Roman"/>
                <w:color w:val="000000"/>
                <w:lang w:val="ru-RU"/>
              </w:rPr>
              <w:t xml:space="preserve">Тема любви в произведениях </w:t>
            </w:r>
            <w:proofErr w:type="spellStart"/>
            <w:r w:rsidRPr="00224700">
              <w:rPr>
                <w:rFonts w:ascii="Times New Roman" w:hAnsi="Times New Roman"/>
                <w:color w:val="000000"/>
                <w:lang w:val="ru-RU"/>
              </w:rPr>
              <w:t>И.А.Бунина</w:t>
            </w:r>
            <w:proofErr w:type="spellEnd"/>
            <w:r w:rsidRPr="00224700">
              <w:rPr>
                <w:rFonts w:ascii="Times New Roman" w:hAnsi="Times New Roman"/>
                <w:color w:val="000000"/>
                <w:lang w:val="ru-RU"/>
              </w:rPr>
              <w:t xml:space="preserve"> («Антоновские яблоки», «Чистый понедельник»). </w:t>
            </w:r>
            <w:proofErr w:type="spellStart"/>
            <w:r w:rsidRPr="00224700">
              <w:rPr>
                <w:rFonts w:ascii="Times New Roman" w:hAnsi="Times New Roman"/>
                <w:color w:val="000000"/>
              </w:rPr>
              <w:t>Образ</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Родины</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1036885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718588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C09095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1B8F1DB"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F23137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/5</w:t>
              </w:r>
              <w:r w:rsidRPr="00224700">
                <w:rPr>
                  <w:rFonts w:ascii="Times New Roman" w:hAnsi="Times New Roman"/>
                  <w:color w:val="0000FF"/>
                  <w:u w:val="single"/>
                </w:rPr>
                <w:t>b</w:t>
              </w:r>
              <w:r w:rsidRPr="00224700">
                <w:rPr>
                  <w:rFonts w:ascii="Times New Roman" w:hAnsi="Times New Roman"/>
                  <w:color w:val="0000FF"/>
                  <w:u w:val="single"/>
                  <w:lang w:val="ru-RU"/>
                </w:rPr>
                <w:t>1</w:t>
              </w:r>
              <w:r w:rsidRPr="00224700">
                <w:rPr>
                  <w:rFonts w:ascii="Times New Roman" w:hAnsi="Times New Roman"/>
                  <w:color w:val="0000FF"/>
                  <w:u w:val="single"/>
                </w:rPr>
                <w:t>e</w:t>
              </w:r>
              <w:r w:rsidRPr="00224700">
                <w:rPr>
                  <w:rFonts w:ascii="Times New Roman" w:hAnsi="Times New Roman"/>
                  <w:color w:val="0000FF"/>
                  <w:u w:val="single"/>
                  <w:lang w:val="ru-RU"/>
                </w:rPr>
                <w:t>09</w:t>
              </w:r>
              <w:r w:rsidRPr="00224700">
                <w:rPr>
                  <w:rFonts w:ascii="Times New Roman" w:hAnsi="Times New Roman"/>
                  <w:color w:val="0000FF"/>
                  <w:u w:val="single"/>
                </w:rPr>
                <w:t>e</w:t>
              </w:r>
              <w:r w:rsidRPr="00224700">
                <w:rPr>
                  <w:rFonts w:ascii="Times New Roman" w:hAnsi="Times New Roman"/>
                  <w:color w:val="0000FF"/>
                  <w:u w:val="single"/>
                  <w:lang w:val="ru-RU"/>
                </w:rPr>
                <w:t>6</w:t>
              </w:r>
            </w:hyperlink>
          </w:p>
        </w:tc>
      </w:tr>
      <w:tr w:rsidR="00B330A4" w:rsidRPr="005824A3" w14:paraId="1FB2F84F"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D9F36DD" w14:textId="77777777" w:rsidR="00B330A4" w:rsidRPr="00224700" w:rsidRDefault="00BA12D2">
            <w:pPr>
              <w:widowControl w:val="0"/>
              <w:spacing w:after="0"/>
            </w:pPr>
            <w:r w:rsidRPr="00224700">
              <w:rPr>
                <w:rFonts w:ascii="Times New Roman" w:hAnsi="Times New Roman"/>
                <w:color w:val="000000"/>
              </w:rPr>
              <w:t>17</w:t>
            </w:r>
          </w:p>
        </w:tc>
        <w:tc>
          <w:tcPr>
            <w:tcW w:w="2988" w:type="dxa"/>
            <w:tcBorders>
              <w:top w:val="single" w:sz="6" w:space="0" w:color="000000"/>
              <w:left w:val="single" w:sz="6" w:space="0" w:color="000000"/>
              <w:bottom w:val="single" w:sz="6" w:space="0" w:color="000000"/>
              <w:right w:val="single" w:sz="6" w:space="0" w:color="000000"/>
            </w:tcBorders>
            <w:vAlign w:val="center"/>
          </w:tcPr>
          <w:p w14:paraId="500891A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Социально-философская проблематика рассказов </w:t>
            </w:r>
            <w:proofErr w:type="spellStart"/>
            <w:r w:rsidRPr="00224700">
              <w:rPr>
                <w:rFonts w:ascii="Times New Roman" w:hAnsi="Times New Roman"/>
                <w:color w:val="000000"/>
                <w:lang w:val="ru-RU"/>
              </w:rPr>
              <w:t>И.А.Бунина</w:t>
            </w:r>
            <w:proofErr w:type="spellEnd"/>
            <w:r w:rsidRPr="00224700">
              <w:rPr>
                <w:rFonts w:ascii="Times New Roman" w:hAnsi="Times New Roman"/>
                <w:color w:val="000000"/>
                <w:lang w:val="ru-RU"/>
              </w:rPr>
              <w:t xml:space="preserve"> («Господин из Сан-Франциско»)</w:t>
            </w:r>
          </w:p>
        </w:tc>
        <w:tc>
          <w:tcPr>
            <w:tcW w:w="1146" w:type="dxa"/>
            <w:tcBorders>
              <w:top w:val="single" w:sz="6" w:space="0" w:color="000000"/>
              <w:left w:val="single" w:sz="6" w:space="0" w:color="000000"/>
              <w:bottom w:val="single" w:sz="6" w:space="0" w:color="000000"/>
              <w:right w:val="single" w:sz="6" w:space="0" w:color="000000"/>
            </w:tcBorders>
            <w:vAlign w:val="center"/>
          </w:tcPr>
          <w:p w14:paraId="73C7A30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CC73A8F"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21E5E2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20E248E"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39D2C2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4</w:t>
              </w:r>
              <w:r w:rsidRPr="00224700">
                <w:rPr>
                  <w:rFonts w:ascii="Times New Roman" w:hAnsi="Times New Roman"/>
                  <w:color w:val="0000FF"/>
                  <w:u w:val="single"/>
                </w:rPr>
                <w:t>a</w:t>
              </w:r>
              <w:r w:rsidRPr="00224700">
                <w:rPr>
                  <w:rFonts w:ascii="Times New Roman" w:hAnsi="Times New Roman"/>
                  <w:color w:val="0000FF"/>
                  <w:u w:val="single"/>
                  <w:lang w:val="ru-RU"/>
                </w:rPr>
                <w:t>16478</w:t>
              </w:r>
            </w:hyperlink>
          </w:p>
        </w:tc>
      </w:tr>
      <w:tr w:rsidR="00B330A4" w:rsidRPr="005824A3" w14:paraId="5BD881D6"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FECAE04" w14:textId="77777777" w:rsidR="00B330A4" w:rsidRPr="00224700" w:rsidRDefault="00BA12D2">
            <w:pPr>
              <w:widowControl w:val="0"/>
              <w:spacing w:after="0"/>
            </w:pPr>
            <w:r w:rsidRPr="00224700">
              <w:rPr>
                <w:rFonts w:ascii="Times New Roman" w:hAnsi="Times New Roman"/>
                <w:color w:val="000000"/>
              </w:rPr>
              <w:t>18</w:t>
            </w:r>
          </w:p>
        </w:tc>
        <w:tc>
          <w:tcPr>
            <w:tcW w:w="2988" w:type="dxa"/>
            <w:tcBorders>
              <w:top w:val="single" w:sz="6" w:space="0" w:color="000000"/>
              <w:left w:val="single" w:sz="6" w:space="0" w:color="000000"/>
              <w:bottom w:val="single" w:sz="6" w:space="0" w:color="000000"/>
              <w:right w:val="single" w:sz="6" w:space="0" w:color="000000"/>
            </w:tcBorders>
            <w:vAlign w:val="center"/>
          </w:tcPr>
          <w:p w14:paraId="25DC959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gramStart"/>
            <w:r w:rsidRPr="00224700">
              <w:rPr>
                <w:rFonts w:ascii="Times New Roman" w:hAnsi="Times New Roman"/>
                <w:color w:val="000000"/>
                <w:lang w:val="ru-RU"/>
              </w:rPr>
              <w:t>А.А.</w:t>
            </w:r>
            <w:proofErr w:type="gramEnd"/>
            <w:r w:rsidRPr="00224700">
              <w:rPr>
                <w:rFonts w:ascii="Times New Roman" w:hAnsi="Times New Roman"/>
                <w:color w:val="000000"/>
                <w:lang w:val="ru-RU"/>
              </w:rPr>
              <w:t xml:space="preserve">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A6375E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4B00E83"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129BCB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93A6FF5"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1E5E6E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w:t>
              </w:r>
              <w:r w:rsidRPr="00224700">
                <w:rPr>
                  <w:rFonts w:ascii="Times New Roman" w:hAnsi="Times New Roman"/>
                  <w:color w:val="0000FF"/>
                  <w:u w:val="single"/>
                </w:rPr>
                <w:t>b</w:t>
              </w:r>
              <w:r w:rsidRPr="00224700">
                <w:rPr>
                  <w:rFonts w:ascii="Times New Roman" w:hAnsi="Times New Roman"/>
                  <w:color w:val="0000FF"/>
                  <w:u w:val="single"/>
                  <w:lang w:val="ru-RU"/>
                </w:rPr>
                <w:t>07</w:t>
              </w:r>
              <w:proofErr w:type="spellStart"/>
              <w:r w:rsidRPr="00224700">
                <w:rPr>
                  <w:rFonts w:ascii="Times New Roman" w:hAnsi="Times New Roman"/>
                  <w:color w:val="0000FF"/>
                  <w:u w:val="single"/>
                </w:rPr>
                <w:t>ea</w:t>
              </w:r>
              <w:proofErr w:type="spellEnd"/>
              <w:r w:rsidRPr="00224700">
                <w:rPr>
                  <w:rFonts w:ascii="Times New Roman" w:hAnsi="Times New Roman"/>
                  <w:color w:val="0000FF"/>
                  <w:u w:val="single"/>
                  <w:lang w:val="ru-RU"/>
                </w:rPr>
                <w:t>1</w:t>
              </w:r>
              <w:r w:rsidRPr="00224700">
                <w:rPr>
                  <w:rFonts w:ascii="Times New Roman" w:hAnsi="Times New Roman"/>
                  <w:color w:val="0000FF"/>
                  <w:u w:val="single"/>
                </w:rPr>
                <w:t>d</w:t>
              </w:r>
            </w:hyperlink>
          </w:p>
        </w:tc>
      </w:tr>
      <w:tr w:rsidR="00B330A4" w:rsidRPr="005824A3" w14:paraId="0D2294A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BF9DEFD" w14:textId="77777777" w:rsidR="00B330A4" w:rsidRPr="00224700" w:rsidRDefault="00BA12D2">
            <w:pPr>
              <w:widowControl w:val="0"/>
              <w:spacing w:after="0"/>
            </w:pPr>
            <w:r w:rsidRPr="00224700">
              <w:rPr>
                <w:rFonts w:ascii="Times New Roman" w:hAnsi="Times New Roman"/>
                <w:color w:val="000000"/>
              </w:rPr>
              <w:lastRenderedPageBreak/>
              <w:t>19</w:t>
            </w:r>
          </w:p>
        </w:tc>
        <w:tc>
          <w:tcPr>
            <w:tcW w:w="2988" w:type="dxa"/>
            <w:tcBorders>
              <w:top w:val="single" w:sz="6" w:space="0" w:color="000000"/>
              <w:left w:val="single" w:sz="6" w:space="0" w:color="000000"/>
              <w:bottom w:val="single" w:sz="6" w:space="0" w:color="000000"/>
              <w:right w:val="single" w:sz="6" w:space="0" w:color="000000"/>
            </w:tcBorders>
            <w:vAlign w:val="center"/>
          </w:tcPr>
          <w:p w14:paraId="5BEC472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Образ «страшного мира» в лирике </w:t>
            </w:r>
            <w:proofErr w:type="gramStart"/>
            <w:r w:rsidRPr="00224700">
              <w:rPr>
                <w:rFonts w:ascii="Times New Roman" w:hAnsi="Times New Roman"/>
                <w:color w:val="000000"/>
                <w:lang w:val="ru-RU"/>
              </w:rPr>
              <w:t>А.А.</w:t>
            </w:r>
            <w:proofErr w:type="gramEnd"/>
            <w:r w:rsidRPr="00224700">
              <w:rPr>
                <w:rFonts w:ascii="Times New Roman" w:hAnsi="Times New Roman"/>
                <w:color w:val="000000"/>
                <w:lang w:val="ru-RU"/>
              </w:rPr>
              <w:t xml:space="preserve">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271B82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FB33B2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9F08EA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C9E37F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CD61CF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affd</w:t>
              </w:r>
              <w:proofErr w:type="spellEnd"/>
              <w:r w:rsidRPr="00224700">
                <w:rPr>
                  <w:rFonts w:ascii="Times New Roman" w:hAnsi="Times New Roman"/>
                  <w:color w:val="0000FF"/>
                  <w:u w:val="single"/>
                  <w:lang w:val="ru-RU"/>
                </w:rPr>
                <w:t>7740</w:t>
              </w:r>
            </w:hyperlink>
          </w:p>
        </w:tc>
      </w:tr>
      <w:tr w:rsidR="00B330A4" w:rsidRPr="005824A3" w14:paraId="7EAC53C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2AD07B0" w14:textId="77777777" w:rsidR="00B330A4" w:rsidRPr="00224700" w:rsidRDefault="00BA12D2">
            <w:pPr>
              <w:widowControl w:val="0"/>
              <w:spacing w:after="0"/>
            </w:pPr>
            <w:r w:rsidRPr="00224700">
              <w:rPr>
                <w:rFonts w:ascii="Times New Roman" w:hAnsi="Times New Roman"/>
                <w:color w:val="000000"/>
              </w:rPr>
              <w:t>20</w:t>
            </w:r>
          </w:p>
        </w:tc>
        <w:tc>
          <w:tcPr>
            <w:tcW w:w="2988" w:type="dxa"/>
            <w:tcBorders>
              <w:top w:val="single" w:sz="6" w:space="0" w:color="000000"/>
              <w:left w:val="single" w:sz="6" w:space="0" w:color="000000"/>
              <w:bottom w:val="single" w:sz="6" w:space="0" w:color="000000"/>
              <w:right w:val="single" w:sz="6" w:space="0" w:color="000000"/>
            </w:tcBorders>
            <w:vAlign w:val="center"/>
          </w:tcPr>
          <w:p w14:paraId="430C8F9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Поэт и революция. Поэма </w:t>
            </w:r>
            <w:proofErr w:type="spellStart"/>
            <w:r w:rsidRPr="00224700">
              <w:rPr>
                <w:rFonts w:ascii="Times New Roman" w:hAnsi="Times New Roman"/>
                <w:color w:val="000000"/>
                <w:lang w:val="ru-RU"/>
              </w:rPr>
              <w:t>А.А.Блока</w:t>
            </w:r>
            <w:proofErr w:type="spellEnd"/>
            <w:r w:rsidRPr="00224700">
              <w:rPr>
                <w:rFonts w:ascii="Times New Roman" w:hAnsi="Times New Roman"/>
                <w:color w:val="000000"/>
                <w:lang w:val="ru-RU"/>
              </w:rPr>
              <w:t xml:space="preserve"> «Двенадцать»: история создания, многоплановость, сложность художественного мира поэмы</w:t>
            </w:r>
          </w:p>
        </w:tc>
        <w:tc>
          <w:tcPr>
            <w:tcW w:w="1146" w:type="dxa"/>
            <w:tcBorders>
              <w:top w:val="single" w:sz="6" w:space="0" w:color="000000"/>
              <w:left w:val="single" w:sz="6" w:space="0" w:color="000000"/>
              <w:bottom w:val="single" w:sz="6" w:space="0" w:color="000000"/>
              <w:right w:val="single" w:sz="6" w:space="0" w:color="000000"/>
            </w:tcBorders>
            <w:vAlign w:val="center"/>
          </w:tcPr>
          <w:p w14:paraId="53ECF3CA"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45160C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0F993D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1A8B29D"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FD8E3E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5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075842</w:t>
              </w:r>
              <w:r w:rsidRPr="00224700">
                <w:rPr>
                  <w:rFonts w:ascii="Times New Roman" w:hAnsi="Times New Roman"/>
                  <w:color w:val="0000FF"/>
                  <w:u w:val="single"/>
                </w:rPr>
                <w:t>f</w:t>
              </w:r>
            </w:hyperlink>
          </w:p>
        </w:tc>
      </w:tr>
      <w:tr w:rsidR="00B330A4" w:rsidRPr="005824A3" w14:paraId="564F0E2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41784CA" w14:textId="77777777" w:rsidR="00B330A4" w:rsidRPr="00224700" w:rsidRDefault="00BA12D2">
            <w:pPr>
              <w:widowControl w:val="0"/>
              <w:spacing w:after="0"/>
            </w:pPr>
            <w:r w:rsidRPr="00224700">
              <w:rPr>
                <w:rFonts w:ascii="Times New Roman" w:hAnsi="Times New Roman"/>
                <w:color w:val="000000"/>
              </w:rPr>
              <w:t>21</w:t>
            </w:r>
          </w:p>
        </w:tc>
        <w:tc>
          <w:tcPr>
            <w:tcW w:w="2988" w:type="dxa"/>
            <w:tcBorders>
              <w:top w:val="single" w:sz="6" w:space="0" w:color="000000"/>
              <w:left w:val="single" w:sz="6" w:space="0" w:color="000000"/>
              <w:bottom w:val="single" w:sz="6" w:space="0" w:color="000000"/>
              <w:right w:val="single" w:sz="6" w:space="0" w:color="000000"/>
            </w:tcBorders>
            <w:vAlign w:val="center"/>
          </w:tcPr>
          <w:p w14:paraId="054DFE8C" w14:textId="77777777" w:rsidR="00B330A4" w:rsidRPr="00224700" w:rsidRDefault="00BA12D2">
            <w:pPr>
              <w:widowControl w:val="0"/>
              <w:spacing w:after="0"/>
              <w:ind w:left="135"/>
            </w:pPr>
            <w:r w:rsidRPr="00224700">
              <w:rPr>
                <w:rFonts w:ascii="Times New Roman" w:hAnsi="Times New Roman"/>
                <w:color w:val="000000"/>
                <w:lang w:val="ru-RU"/>
              </w:rPr>
              <w:t xml:space="preserve">Герои поэмы "Двенадцать", сюжет, композиция, многозначность финала. </w:t>
            </w:r>
            <w:proofErr w:type="spellStart"/>
            <w:r w:rsidRPr="00224700">
              <w:rPr>
                <w:rFonts w:ascii="Times New Roman" w:hAnsi="Times New Roman"/>
                <w:color w:val="000000"/>
              </w:rPr>
              <w:t>Художественное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своеобразие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языка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поэмы</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1C2AE71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4EF8FC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56CABB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505BD65"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83F7A9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eaafb</w:t>
              </w:r>
              <w:proofErr w:type="spellEnd"/>
              <w:r w:rsidRPr="00224700">
                <w:rPr>
                  <w:rFonts w:ascii="Times New Roman" w:hAnsi="Times New Roman"/>
                  <w:color w:val="0000FF"/>
                  <w:u w:val="single"/>
                  <w:lang w:val="ru-RU"/>
                </w:rPr>
                <w:t>657</w:t>
              </w:r>
            </w:hyperlink>
          </w:p>
        </w:tc>
      </w:tr>
      <w:tr w:rsidR="00B330A4" w:rsidRPr="005824A3" w14:paraId="249BEA6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1DFE94E" w14:textId="77777777" w:rsidR="00B330A4" w:rsidRPr="00224700" w:rsidRDefault="00BA12D2">
            <w:pPr>
              <w:widowControl w:val="0"/>
              <w:spacing w:after="0"/>
            </w:pPr>
            <w:r w:rsidRPr="00224700">
              <w:rPr>
                <w:rFonts w:ascii="Times New Roman" w:hAnsi="Times New Roman"/>
                <w:color w:val="000000"/>
              </w:rPr>
              <w:t>22</w:t>
            </w:r>
          </w:p>
        </w:tc>
        <w:tc>
          <w:tcPr>
            <w:tcW w:w="2988" w:type="dxa"/>
            <w:tcBorders>
              <w:top w:val="single" w:sz="6" w:space="0" w:color="000000"/>
              <w:left w:val="single" w:sz="6" w:space="0" w:color="000000"/>
              <w:bottom w:val="single" w:sz="6" w:space="0" w:color="000000"/>
              <w:right w:val="single" w:sz="6" w:space="0" w:color="000000"/>
            </w:tcBorders>
            <w:vAlign w:val="center"/>
          </w:tcPr>
          <w:p w14:paraId="76063311" w14:textId="77777777" w:rsidR="00B330A4" w:rsidRPr="00224700" w:rsidRDefault="00BA12D2">
            <w:pPr>
              <w:widowControl w:val="0"/>
              <w:spacing w:after="0"/>
              <w:ind w:left="135"/>
              <w:rPr>
                <w:lang w:val="ru-RU"/>
              </w:rPr>
            </w:pPr>
            <w:r w:rsidRPr="00224700">
              <w:rPr>
                <w:rFonts w:ascii="Times New Roman" w:hAnsi="Times New Roman"/>
                <w:color w:val="000000"/>
                <w:lang w:val="ru-RU"/>
              </w:rPr>
              <w:t>Подготовка к презентации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66E21C4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B6452A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2C459C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1B48067"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4AEE53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w:t>
              </w:r>
              <w:r w:rsidRPr="00224700">
                <w:rPr>
                  <w:rFonts w:ascii="Times New Roman" w:hAnsi="Times New Roman"/>
                  <w:color w:val="0000FF"/>
                  <w:u w:val="single"/>
                </w:rPr>
                <w:t>ed</w:t>
              </w:r>
              <w:r w:rsidRPr="00224700">
                <w:rPr>
                  <w:rFonts w:ascii="Times New Roman" w:hAnsi="Times New Roman"/>
                  <w:color w:val="0000FF"/>
                  <w:u w:val="single"/>
                  <w:lang w:val="ru-RU"/>
                </w:rPr>
                <w:t>881</w:t>
              </w:r>
              <w:proofErr w:type="spellStart"/>
              <w:r w:rsidRPr="00224700">
                <w:rPr>
                  <w:rFonts w:ascii="Times New Roman" w:hAnsi="Times New Roman"/>
                  <w:color w:val="0000FF"/>
                  <w:u w:val="single"/>
                </w:rPr>
                <w:t>ea</w:t>
              </w:r>
              <w:proofErr w:type="spellEnd"/>
            </w:hyperlink>
          </w:p>
        </w:tc>
      </w:tr>
      <w:tr w:rsidR="00B330A4" w:rsidRPr="005824A3" w14:paraId="0419968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C7C94EA" w14:textId="77777777" w:rsidR="00B330A4" w:rsidRPr="00224700" w:rsidRDefault="00BA12D2">
            <w:pPr>
              <w:widowControl w:val="0"/>
              <w:spacing w:after="0"/>
            </w:pPr>
            <w:r w:rsidRPr="00224700">
              <w:rPr>
                <w:rFonts w:ascii="Times New Roman" w:hAnsi="Times New Roman"/>
                <w:color w:val="000000"/>
              </w:rPr>
              <w:t>23</w:t>
            </w:r>
          </w:p>
        </w:tc>
        <w:tc>
          <w:tcPr>
            <w:tcW w:w="2988" w:type="dxa"/>
            <w:tcBorders>
              <w:top w:val="single" w:sz="6" w:space="0" w:color="000000"/>
              <w:left w:val="single" w:sz="6" w:space="0" w:color="000000"/>
              <w:bottom w:val="single" w:sz="6" w:space="0" w:color="000000"/>
              <w:right w:val="single" w:sz="6" w:space="0" w:color="000000"/>
            </w:tcBorders>
            <w:vAlign w:val="center"/>
          </w:tcPr>
          <w:p w14:paraId="22699586" w14:textId="77777777" w:rsidR="00B330A4" w:rsidRPr="00224700" w:rsidRDefault="00BA12D2">
            <w:pPr>
              <w:widowControl w:val="0"/>
              <w:spacing w:after="0"/>
              <w:ind w:left="135"/>
              <w:rPr>
                <w:lang w:val="ru-RU"/>
              </w:rPr>
            </w:pPr>
            <w:r w:rsidRPr="00224700">
              <w:rPr>
                <w:rFonts w:ascii="Times New Roman" w:hAnsi="Times New Roman"/>
                <w:color w:val="000000"/>
                <w:lang w:val="ru-RU"/>
              </w:rPr>
              <w:t>Презентация проекта по литературе начала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4799F83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8D43B3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0F0494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D39024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F19994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/7959772</w:t>
              </w:r>
              <w:r w:rsidRPr="00224700">
                <w:rPr>
                  <w:rFonts w:ascii="Times New Roman" w:hAnsi="Times New Roman"/>
                  <w:color w:val="0000FF"/>
                  <w:u w:val="single"/>
                </w:rPr>
                <w:t>f</w:t>
              </w:r>
            </w:hyperlink>
          </w:p>
        </w:tc>
      </w:tr>
      <w:tr w:rsidR="00B330A4" w:rsidRPr="005824A3" w14:paraId="199159A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4B008C0" w14:textId="77777777" w:rsidR="00B330A4" w:rsidRPr="00224700" w:rsidRDefault="00BA12D2">
            <w:pPr>
              <w:widowControl w:val="0"/>
              <w:spacing w:after="0"/>
            </w:pPr>
            <w:r w:rsidRPr="00224700">
              <w:rPr>
                <w:rFonts w:ascii="Times New Roman" w:hAnsi="Times New Roman"/>
                <w:color w:val="000000"/>
              </w:rPr>
              <w:t>24</w:t>
            </w:r>
          </w:p>
        </w:tc>
        <w:tc>
          <w:tcPr>
            <w:tcW w:w="2988" w:type="dxa"/>
            <w:tcBorders>
              <w:top w:val="single" w:sz="6" w:space="0" w:color="000000"/>
              <w:left w:val="single" w:sz="6" w:space="0" w:color="000000"/>
              <w:bottom w:val="single" w:sz="6" w:space="0" w:color="000000"/>
              <w:right w:val="single" w:sz="6" w:space="0" w:color="000000"/>
            </w:tcBorders>
            <w:vAlign w:val="center"/>
          </w:tcPr>
          <w:p w14:paraId="504C982F" w14:textId="77777777" w:rsidR="00B330A4" w:rsidRPr="00224700" w:rsidRDefault="00BA12D2">
            <w:pPr>
              <w:widowControl w:val="0"/>
              <w:spacing w:after="0"/>
              <w:ind w:left="135"/>
            </w:pPr>
            <w:r w:rsidRPr="00224700">
              <w:rPr>
                <w:rFonts w:ascii="Times New Roman" w:hAnsi="Times New Roman"/>
                <w:color w:val="000000"/>
                <w:lang w:val="ru-RU"/>
              </w:rPr>
              <w:t xml:space="preserve">Основные этапы жизни и </w:t>
            </w:r>
            <w:r w:rsidRPr="00224700">
              <w:rPr>
                <w:rFonts w:ascii="Times New Roman" w:hAnsi="Times New Roman"/>
                <w:color w:val="000000"/>
                <w:lang w:val="ru-RU"/>
              </w:rPr>
              <w:lastRenderedPageBreak/>
              <w:t xml:space="preserve">творчества </w:t>
            </w:r>
            <w:proofErr w:type="spellStart"/>
            <w:r w:rsidRPr="00224700">
              <w:rPr>
                <w:rFonts w:ascii="Times New Roman" w:hAnsi="Times New Roman"/>
                <w:color w:val="000000"/>
                <w:lang w:val="ru-RU"/>
              </w:rPr>
              <w:t>В.В.Маяковского</w:t>
            </w:r>
            <w:proofErr w:type="spellEnd"/>
            <w:r w:rsidRPr="00224700">
              <w:rPr>
                <w:rFonts w:ascii="Times New Roman" w:hAnsi="Times New Roman"/>
                <w:color w:val="000000"/>
                <w:lang w:val="ru-RU"/>
              </w:rPr>
              <w:t xml:space="preserve">. Новаторство поэтики Маяковского. </w:t>
            </w:r>
            <w:proofErr w:type="spellStart"/>
            <w:r w:rsidRPr="00224700">
              <w:rPr>
                <w:rFonts w:ascii="Times New Roman" w:hAnsi="Times New Roman"/>
                <w:color w:val="000000"/>
              </w:rPr>
              <w:t>Лирический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герой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ранних</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произведений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поэта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257730EC"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89C8C2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8B9736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D8D424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F35AF4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w:t>
              </w:r>
              <w:r w:rsidRPr="00224700">
                <w:rPr>
                  <w:rFonts w:ascii="Times New Roman" w:hAnsi="Times New Roman"/>
                  <w:color w:val="0000FF"/>
                  <w:u w:val="single"/>
                </w:rPr>
                <w:t>fa</w:t>
              </w:r>
              <w:r w:rsidRPr="00224700">
                <w:rPr>
                  <w:rFonts w:ascii="Times New Roman" w:hAnsi="Times New Roman"/>
                  <w:color w:val="0000FF"/>
                  <w:u w:val="single"/>
                  <w:lang w:val="ru-RU"/>
                </w:rPr>
                <w:t>68635</w:t>
              </w:r>
            </w:hyperlink>
          </w:p>
        </w:tc>
      </w:tr>
      <w:tr w:rsidR="00B330A4" w:rsidRPr="005824A3" w14:paraId="09801EE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8296456" w14:textId="77777777" w:rsidR="00B330A4" w:rsidRPr="00224700" w:rsidRDefault="00BA12D2">
            <w:pPr>
              <w:widowControl w:val="0"/>
              <w:spacing w:after="0"/>
            </w:pPr>
            <w:r w:rsidRPr="00224700">
              <w:rPr>
                <w:rFonts w:ascii="Times New Roman" w:hAnsi="Times New Roman"/>
                <w:color w:val="000000"/>
              </w:rPr>
              <w:t>25</w:t>
            </w:r>
          </w:p>
        </w:tc>
        <w:tc>
          <w:tcPr>
            <w:tcW w:w="2988" w:type="dxa"/>
            <w:tcBorders>
              <w:top w:val="single" w:sz="6" w:space="0" w:color="000000"/>
              <w:left w:val="single" w:sz="6" w:space="0" w:color="000000"/>
              <w:bottom w:val="single" w:sz="6" w:space="0" w:color="000000"/>
              <w:right w:val="single" w:sz="6" w:space="0" w:color="000000"/>
            </w:tcBorders>
            <w:vAlign w:val="center"/>
          </w:tcPr>
          <w:p w14:paraId="66FB1D11" w14:textId="77777777" w:rsidR="00B330A4" w:rsidRPr="00224700" w:rsidRDefault="00BA12D2">
            <w:pPr>
              <w:widowControl w:val="0"/>
              <w:spacing w:after="0"/>
              <w:ind w:left="135"/>
              <w:rPr>
                <w:lang w:val="ru-RU"/>
              </w:rPr>
            </w:pPr>
            <w:r w:rsidRPr="00224700">
              <w:rPr>
                <w:rFonts w:ascii="Times New Roman" w:hAnsi="Times New Roman"/>
                <w:color w:val="000000"/>
                <w:lang w:val="ru-RU"/>
              </w:rPr>
              <w:t>Поэт и революция. Сатира в стихотворениях Маяковского («Прозаседавшиеся»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4A970FA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04185B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CB48359"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41F9F17"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C26D9D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ddf</w:t>
              </w:r>
              <w:proofErr w:type="spellEnd"/>
              <w:r w:rsidRPr="00224700">
                <w:rPr>
                  <w:rFonts w:ascii="Times New Roman" w:hAnsi="Times New Roman"/>
                  <w:color w:val="0000FF"/>
                  <w:u w:val="single"/>
                  <w:lang w:val="ru-RU"/>
                </w:rPr>
                <w:t>54</w:t>
              </w:r>
              <w:proofErr w:type="spellStart"/>
              <w:r w:rsidRPr="00224700">
                <w:rPr>
                  <w:rFonts w:ascii="Times New Roman" w:hAnsi="Times New Roman"/>
                  <w:color w:val="0000FF"/>
                  <w:u w:val="single"/>
                </w:rPr>
                <w:t>ef</w:t>
              </w:r>
              <w:proofErr w:type="spellEnd"/>
              <w:r w:rsidRPr="00224700">
                <w:rPr>
                  <w:rFonts w:ascii="Times New Roman" w:hAnsi="Times New Roman"/>
                  <w:color w:val="0000FF"/>
                  <w:u w:val="single"/>
                  <w:lang w:val="ru-RU"/>
                </w:rPr>
                <w:t>6</w:t>
              </w:r>
            </w:hyperlink>
          </w:p>
        </w:tc>
      </w:tr>
      <w:tr w:rsidR="00B330A4" w:rsidRPr="005824A3" w14:paraId="018BBDA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32EE2FC" w14:textId="77777777" w:rsidR="00B330A4" w:rsidRPr="00224700" w:rsidRDefault="00BA12D2">
            <w:pPr>
              <w:widowControl w:val="0"/>
              <w:spacing w:after="0"/>
            </w:pPr>
            <w:r w:rsidRPr="00224700">
              <w:rPr>
                <w:rFonts w:ascii="Times New Roman" w:hAnsi="Times New Roman"/>
                <w:color w:val="000000"/>
              </w:rPr>
              <w:t>26</w:t>
            </w:r>
          </w:p>
        </w:tc>
        <w:tc>
          <w:tcPr>
            <w:tcW w:w="2988" w:type="dxa"/>
            <w:tcBorders>
              <w:top w:val="single" w:sz="6" w:space="0" w:color="000000"/>
              <w:left w:val="single" w:sz="6" w:space="0" w:color="000000"/>
              <w:bottom w:val="single" w:sz="6" w:space="0" w:color="000000"/>
              <w:right w:val="single" w:sz="6" w:space="0" w:color="000000"/>
            </w:tcBorders>
            <w:vAlign w:val="center"/>
          </w:tcPr>
          <w:p w14:paraId="08C68736" w14:textId="77777777" w:rsidR="00B330A4" w:rsidRPr="00224700" w:rsidRDefault="00BA12D2">
            <w:pPr>
              <w:widowControl w:val="0"/>
              <w:spacing w:after="0"/>
              <w:ind w:left="135"/>
              <w:rPr>
                <w:lang w:val="ru-RU"/>
              </w:rPr>
            </w:pPr>
            <w:r w:rsidRPr="00224700">
              <w:rPr>
                <w:rFonts w:ascii="Times New Roman" w:hAnsi="Times New Roman"/>
                <w:color w:val="000000"/>
                <w:lang w:val="ru-RU"/>
              </w:rPr>
              <w:t>Своеобразие любовной лирики Маяковского («Послушайте!», «</w:t>
            </w:r>
            <w:proofErr w:type="spellStart"/>
            <w:r w:rsidRPr="00224700">
              <w:rPr>
                <w:rFonts w:ascii="Times New Roman" w:hAnsi="Times New Roman"/>
                <w:color w:val="000000"/>
                <w:lang w:val="ru-RU"/>
              </w:rPr>
              <w:t>Лиличка</w:t>
            </w:r>
            <w:proofErr w:type="spellEnd"/>
            <w:r w:rsidRPr="00224700">
              <w:rPr>
                <w:rFonts w:ascii="Times New Roman" w:hAnsi="Times New Roman"/>
                <w:color w:val="000000"/>
                <w:lang w:val="ru-RU"/>
              </w:rPr>
              <w:t>!</w:t>
            </w:r>
            <w:proofErr w:type="gramStart"/>
            <w:r w:rsidRPr="00224700">
              <w:rPr>
                <w:rFonts w:ascii="Times New Roman" w:hAnsi="Times New Roman"/>
                <w:color w:val="000000"/>
                <w:lang w:val="ru-RU"/>
              </w:rPr>
              <w:t>»,«</w:t>
            </w:r>
            <w:proofErr w:type="gramEnd"/>
            <w:r w:rsidRPr="00224700">
              <w:rPr>
                <w:rFonts w:ascii="Times New Roman" w:hAnsi="Times New Roman"/>
                <w:color w:val="000000"/>
                <w:lang w:val="ru-RU"/>
              </w:rPr>
              <w:t>Письмо Татьяне Яковлевой»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433DD5C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63FA8E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33FB62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E3BE941"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B7062D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ba</w:t>
              </w:r>
              <w:proofErr w:type="spellEnd"/>
              <w:r w:rsidRPr="00224700">
                <w:rPr>
                  <w:rFonts w:ascii="Times New Roman" w:hAnsi="Times New Roman"/>
                  <w:color w:val="0000FF"/>
                  <w:u w:val="single"/>
                  <w:lang w:val="ru-RU"/>
                </w:rPr>
                <w:t>41962</w:t>
              </w:r>
              <w:r w:rsidRPr="00224700">
                <w:rPr>
                  <w:rFonts w:ascii="Times New Roman" w:hAnsi="Times New Roman"/>
                  <w:color w:val="0000FF"/>
                  <w:u w:val="single"/>
                </w:rPr>
                <w:t>d</w:t>
              </w:r>
            </w:hyperlink>
          </w:p>
        </w:tc>
      </w:tr>
      <w:tr w:rsidR="00B330A4" w:rsidRPr="005824A3" w14:paraId="50E64EF3"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8F84FD7" w14:textId="77777777" w:rsidR="00B330A4" w:rsidRPr="00224700" w:rsidRDefault="00BA12D2">
            <w:pPr>
              <w:widowControl w:val="0"/>
              <w:spacing w:after="0"/>
            </w:pPr>
            <w:r w:rsidRPr="00224700">
              <w:rPr>
                <w:rFonts w:ascii="Times New Roman" w:hAnsi="Times New Roman"/>
                <w:color w:val="000000"/>
              </w:rPr>
              <w:t>27</w:t>
            </w:r>
          </w:p>
        </w:tc>
        <w:tc>
          <w:tcPr>
            <w:tcW w:w="2988" w:type="dxa"/>
            <w:tcBorders>
              <w:top w:val="single" w:sz="6" w:space="0" w:color="000000"/>
              <w:left w:val="single" w:sz="6" w:space="0" w:color="000000"/>
              <w:bottom w:val="single" w:sz="6" w:space="0" w:color="000000"/>
              <w:right w:val="single" w:sz="6" w:space="0" w:color="000000"/>
            </w:tcBorders>
            <w:vAlign w:val="center"/>
          </w:tcPr>
          <w:p w14:paraId="191BDB9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Художественный мир поэмы </w:t>
            </w:r>
            <w:proofErr w:type="spellStart"/>
            <w:r w:rsidRPr="00224700">
              <w:rPr>
                <w:rFonts w:ascii="Times New Roman" w:hAnsi="Times New Roman"/>
                <w:color w:val="000000"/>
                <w:lang w:val="ru-RU"/>
              </w:rPr>
              <w:t>В.В.Маяковского</w:t>
            </w:r>
            <w:proofErr w:type="spellEnd"/>
            <w:r w:rsidRPr="00224700">
              <w:rPr>
                <w:rFonts w:ascii="Times New Roman" w:hAnsi="Times New Roman"/>
                <w:color w:val="000000"/>
                <w:lang w:val="ru-RU"/>
              </w:rPr>
              <w:t xml:space="preserve"> «Облако в штанах»</w:t>
            </w:r>
          </w:p>
        </w:tc>
        <w:tc>
          <w:tcPr>
            <w:tcW w:w="1146" w:type="dxa"/>
            <w:tcBorders>
              <w:top w:val="single" w:sz="6" w:space="0" w:color="000000"/>
              <w:left w:val="single" w:sz="6" w:space="0" w:color="000000"/>
              <w:bottom w:val="single" w:sz="6" w:space="0" w:color="000000"/>
              <w:right w:val="single" w:sz="6" w:space="0" w:color="000000"/>
            </w:tcBorders>
            <w:vAlign w:val="center"/>
          </w:tcPr>
          <w:p w14:paraId="5CC36DF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05F9013"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D270AD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DD776B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DF2A66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ac</w:t>
              </w:r>
              <w:r w:rsidRPr="00224700">
                <w:rPr>
                  <w:rFonts w:ascii="Times New Roman" w:hAnsi="Times New Roman"/>
                  <w:color w:val="0000FF"/>
                  <w:u w:val="single"/>
                  <w:lang w:val="ru-RU"/>
                </w:rPr>
                <w:t>830</w:t>
              </w:r>
              <w:r w:rsidRPr="00224700">
                <w:rPr>
                  <w:rFonts w:ascii="Times New Roman" w:hAnsi="Times New Roman"/>
                  <w:color w:val="0000FF"/>
                  <w:u w:val="single"/>
                </w:rPr>
                <w:t>a</w:t>
              </w:r>
              <w:r w:rsidRPr="00224700">
                <w:rPr>
                  <w:rFonts w:ascii="Times New Roman" w:hAnsi="Times New Roman"/>
                  <w:color w:val="0000FF"/>
                  <w:u w:val="single"/>
                  <w:lang w:val="ru-RU"/>
                </w:rPr>
                <w:t>56</w:t>
              </w:r>
            </w:hyperlink>
          </w:p>
        </w:tc>
      </w:tr>
      <w:tr w:rsidR="00B330A4" w:rsidRPr="005824A3" w14:paraId="1C735A08"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E6FAD73" w14:textId="77777777" w:rsidR="00B330A4" w:rsidRPr="00224700" w:rsidRDefault="00BA12D2">
            <w:pPr>
              <w:widowControl w:val="0"/>
              <w:spacing w:after="0"/>
            </w:pPr>
            <w:r w:rsidRPr="00224700">
              <w:rPr>
                <w:rFonts w:ascii="Times New Roman" w:hAnsi="Times New Roman"/>
                <w:color w:val="000000"/>
              </w:rPr>
              <w:t>28</w:t>
            </w:r>
          </w:p>
        </w:tc>
        <w:tc>
          <w:tcPr>
            <w:tcW w:w="2988" w:type="dxa"/>
            <w:tcBorders>
              <w:top w:val="single" w:sz="6" w:space="0" w:color="000000"/>
              <w:left w:val="single" w:sz="6" w:space="0" w:color="000000"/>
              <w:bottom w:val="single" w:sz="6" w:space="0" w:color="000000"/>
              <w:right w:val="single" w:sz="6" w:space="0" w:color="000000"/>
            </w:tcBorders>
            <w:vAlign w:val="center"/>
          </w:tcPr>
          <w:p w14:paraId="0D5DE13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gramStart"/>
            <w:r w:rsidRPr="00224700">
              <w:rPr>
                <w:rFonts w:ascii="Times New Roman" w:hAnsi="Times New Roman"/>
                <w:color w:val="000000"/>
                <w:lang w:val="ru-RU"/>
              </w:rPr>
              <w:t>С.А.</w:t>
            </w:r>
            <w:proofErr w:type="gramEnd"/>
            <w:r w:rsidRPr="00224700">
              <w:rPr>
                <w:rFonts w:ascii="Times New Roman" w:hAnsi="Times New Roman"/>
                <w:color w:val="000000"/>
                <w:lang w:val="ru-RU"/>
              </w:rPr>
              <w:t xml:space="preserve">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65956C3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065828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14C406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54F18A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6711D0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/6961</w:t>
              </w:r>
              <w:r w:rsidRPr="00224700">
                <w:rPr>
                  <w:rFonts w:ascii="Times New Roman" w:hAnsi="Times New Roman"/>
                  <w:color w:val="0000FF"/>
                  <w:u w:val="single"/>
                </w:rPr>
                <w:t>da</w:t>
              </w:r>
              <w:r w:rsidRPr="00224700">
                <w:rPr>
                  <w:rFonts w:ascii="Times New Roman" w:hAnsi="Times New Roman"/>
                  <w:color w:val="0000FF"/>
                  <w:u w:val="single"/>
                  <w:lang w:val="ru-RU"/>
                </w:rPr>
                <w:t>74</w:t>
              </w:r>
            </w:hyperlink>
          </w:p>
        </w:tc>
      </w:tr>
      <w:tr w:rsidR="00B330A4" w:rsidRPr="005824A3" w14:paraId="3044ACA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0519922" w14:textId="77777777" w:rsidR="00B330A4" w:rsidRPr="00224700" w:rsidRDefault="00BA12D2">
            <w:pPr>
              <w:widowControl w:val="0"/>
              <w:spacing w:after="0"/>
            </w:pPr>
            <w:r w:rsidRPr="00224700">
              <w:rPr>
                <w:rFonts w:ascii="Times New Roman" w:hAnsi="Times New Roman"/>
                <w:color w:val="000000"/>
              </w:rPr>
              <w:t>29</w:t>
            </w:r>
          </w:p>
        </w:tc>
        <w:tc>
          <w:tcPr>
            <w:tcW w:w="2988" w:type="dxa"/>
            <w:tcBorders>
              <w:top w:val="single" w:sz="6" w:space="0" w:color="000000"/>
              <w:left w:val="single" w:sz="6" w:space="0" w:color="000000"/>
              <w:bottom w:val="single" w:sz="6" w:space="0" w:color="000000"/>
              <w:right w:val="single" w:sz="6" w:space="0" w:color="000000"/>
            </w:tcBorders>
            <w:vAlign w:val="center"/>
          </w:tcPr>
          <w:p w14:paraId="256C77F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Тема России и родного дома в лирике </w:t>
            </w:r>
            <w:proofErr w:type="spellStart"/>
            <w:r w:rsidRPr="00224700">
              <w:rPr>
                <w:rFonts w:ascii="Times New Roman" w:hAnsi="Times New Roman"/>
                <w:color w:val="000000"/>
                <w:lang w:val="ru-RU"/>
              </w:rPr>
              <w:t>С.А.Есенина</w:t>
            </w:r>
            <w:proofErr w:type="spellEnd"/>
            <w:r w:rsidRPr="00224700">
              <w:rPr>
                <w:rFonts w:ascii="Times New Roman" w:hAnsi="Times New Roman"/>
                <w:color w:val="000000"/>
                <w:lang w:val="ru-RU"/>
              </w:rPr>
              <w:t xml:space="preserve">. </w:t>
            </w:r>
            <w:r w:rsidRPr="00224700">
              <w:rPr>
                <w:rFonts w:ascii="Times New Roman" w:hAnsi="Times New Roman"/>
                <w:color w:val="000000"/>
                <w:lang w:val="ru-RU"/>
              </w:rPr>
              <w:lastRenderedPageBreak/>
              <w:t>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4D43AEBA"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892E78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6C98E6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D689CC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1540B5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/5538</w:t>
              </w:r>
              <w:r w:rsidRPr="00224700">
                <w:rPr>
                  <w:rFonts w:ascii="Times New Roman" w:hAnsi="Times New Roman"/>
                  <w:color w:val="0000FF"/>
                  <w:u w:val="single"/>
                </w:rPr>
                <w:t>c</w:t>
              </w:r>
              <w:r w:rsidRPr="00224700">
                <w:rPr>
                  <w:rFonts w:ascii="Times New Roman" w:hAnsi="Times New Roman"/>
                  <w:color w:val="0000FF"/>
                  <w:u w:val="single"/>
                  <w:lang w:val="ru-RU"/>
                </w:rPr>
                <w:t>72</w:t>
              </w:r>
              <w:r w:rsidRPr="00224700">
                <w:rPr>
                  <w:rFonts w:ascii="Times New Roman" w:hAnsi="Times New Roman"/>
                  <w:color w:val="0000FF"/>
                  <w:u w:val="single"/>
                  <w:lang w:val="ru-RU"/>
                </w:rPr>
                <w:lastRenderedPageBreak/>
                <w:t>9</w:t>
              </w:r>
            </w:hyperlink>
          </w:p>
        </w:tc>
      </w:tr>
      <w:tr w:rsidR="00B330A4" w:rsidRPr="005824A3" w14:paraId="611F885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5A14409" w14:textId="77777777" w:rsidR="00B330A4" w:rsidRPr="00224700" w:rsidRDefault="00BA12D2">
            <w:pPr>
              <w:widowControl w:val="0"/>
              <w:spacing w:after="0"/>
            </w:pPr>
            <w:r w:rsidRPr="00224700">
              <w:rPr>
                <w:rFonts w:ascii="Times New Roman" w:hAnsi="Times New Roman"/>
                <w:color w:val="000000"/>
              </w:rPr>
              <w:t>30</w:t>
            </w:r>
          </w:p>
        </w:tc>
        <w:tc>
          <w:tcPr>
            <w:tcW w:w="2988" w:type="dxa"/>
            <w:tcBorders>
              <w:top w:val="single" w:sz="6" w:space="0" w:color="000000"/>
              <w:left w:val="single" w:sz="6" w:space="0" w:color="000000"/>
              <w:bottom w:val="single" w:sz="6" w:space="0" w:color="000000"/>
              <w:right w:val="single" w:sz="6" w:space="0" w:color="000000"/>
            </w:tcBorders>
            <w:vAlign w:val="center"/>
          </w:tcPr>
          <w:p w14:paraId="26BBE94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Своеобразие любовной лирики </w:t>
            </w:r>
            <w:proofErr w:type="spellStart"/>
            <w:r w:rsidRPr="00224700">
              <w:rPr>
                <w:rFonts w:ascii="Times New Roman" w:hAnsi="Times New Roman"/>
                <w:color w:val="000000"/>
                <w:lang w:val="ru-RU"/>
              </w:rPr>
              <w:t>С.А.Есенина</w:t>
            </w:r>
            <w:proofErr w:type="spellEnd"/>
            <w:r w:rsidRPr="00224700">
              <w:rPr>
                <w:rFonts w:ascii="Times New Roman" w:hAnsi="Times New Roman"/>
                <w:color w:val="000000"/>
                <w:lang w:val="ru-RU"/>
              </w:rPr>
              <w:t xml:space="preserve"> («Шаганэ ты моя, Шаганэ…»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1F14B1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0DAACAF"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01FB50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B70A65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BA9EE1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6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/465</w:t>
              </w:r>
              <w:proofErr w:type="spellStart"/>
              <w:r w:rsidRPr="00224700">
                <w:rPr>
                  <w:rFonts w:ascii="Times New Roman" w:hAnsi="Times New Roman"/>
                  <w:color w:val="0000FF"/>
                  <w:u w:val="single"/>
                </w:rPr>
                <w:t>edbce</w:t>
              </w:r>
              <w:proofErr w:type="spellEnd"/>
            </w:hyperlink>
          </w:p>
        </w:tc>
      </w:tr>
      <w:tr w:rsidR="00B330A4" w:rsidRPr="005824A3" w14:paraId="503622F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1BEADAE" w14:textId="77777777" w:rsidR="00B330A4" w:rsidRPr="00224700" w:rsidRDefault="00BA12D2">
            <w:pPr>
              <w:widowControl w:val="0"/>
              <w:spacing w:after="0"/>
            </w:pPr>
            <w:r w:rsidRPr="00224700">
              <w:rPr>
                <w:rFonts w:ascii="Times New Roman" w:hAnsi="Times New Roman"/>
                <w:color w:val="000000"/>
              </w:rPr>
              <w:t>31</w:t>
            </w:r>
          </w:p>
        </w:tc>
        <w:tc>
          <w:tcPr>
            <w:tcW w:w="2988" w:type="dxa"/>
            <w:tcBorders>
              <w:top w:val="single" w:sz="6" w:space="0" w:color="000000"/>
              <w:left w:val="single" w:sz="6" w:space="0" w:color="000000"/>
              <w:bottom w:val="single" w:sz="6" w:space="0" w:color="000000"/>
              <w:right w:val="single" w:sz="6" w:space="0" w:color="000000"/>
            </w:tcBorders>
            <w:vAlign w:val="center"/>
          </w:tcPr>
          <w:p w14:paraId="5B199C8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Развитие речи. Подготовка к домашнему сочинению по лирике </w:t>
            </w:r>
            <w:proofErr w:type="spellStart"/>
            <w:r w:rsidRPr="00224700">
              <w:rPr>
                <w:rFonts w:ascii="Times New Roman" w:hAnsi="Times New Roman"/>
                <w:color w:val="000000"/>
                <w:lang w:val="ru-RU"/>
              </w:rPr>
              <w:t>А.А.Блока</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В.В.Маяковского</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С.А.Есенина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00973A0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49A7EA7"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5F9B18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71C335B"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FEADD3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w:t>
              </w:r>
              <w:r w:rsidRPr="00224700">
                <w:rPr>
                  <w:rFonts w:ascii="Times New Roman" w:hAnsi="Times New Roman"/>
                  <w:color w:val="0000FF"/>
                  <w:u w:val="single"/>
                  <w:lang w:val="ru-RU"/>
                </w:rPr>
                <w:t>0</w:t>
              </w:r>
              <w:proofErr w:type="spellStart"/>
              <w:r w:rsidRPr="00224700">
                <w:rPr>
                  <w:rFonts w:ascii="Times New Roman" w:hAnsi="Times New Roman"/>
                  <w:color w:val="0000FF"/>
                  <w:u w:val="single"/>
                </w:rPr>
                <w:t>db</w:t>
              </w:r>
              <w:proofErr w:type="spellEnd"/>
              <w:r w:rsidRPr="00224700">
                <w:rPr>
                  <w:rFonts w:ascii="Times New Roman" w:hAnsi="Times New Roman"/>
                  <w:color w:val="0000FF"/>
                  <w:u w:val="single"/>
                  <w:lang w:val="ru-RU"/>
                </w:rPr>
                <w:t>6</w:t>
              </w:r>
              <w:proofErr w:type="spellStart"/>
              <w:r w:rsidRPr="00224700">
                <w:rPr>
                  <w:rFonts w:ascii="Times New Roman" w:hAnsi="Times New Roman"/>
                  <w:color w:val="0000FF"/>
                  <w:u w:val="single"/>
                </w:rPr>
                <w:t>cf</w:t>
              </w:r>
              <w:proofErr w:type="spellEnd"/>
              <w:r w:rsidRPr="00224700">
                <w:rPr>
                  <w:rFonts w:ascii="Times New Roman" w:hAnsi="Times New Roman"/>
                  <w:color w:val="0000FF"/>
                  <w:u w:val="single"/>
                  <w:lang w:val="ru-RU"/>
                </w:rPr>
                <w:t>4</w:t>
              </w:r>
            </w:hyperlink>
          </w:p>
        </w:tc>
      </w:tr>
      <w:tr w:rsidR="00B330A4" w:rsidRPr="005824A3" w14:paraId="1489A6AC"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7E7FAE1" w14:textId="77777777" w:rsidR="00B330A4" w:rsidRPr="00224700" w:rsidRDefault="00BA12D2">
            <w:pPr>
              <w:widowControl w:val="0"/>
              <w:spacing w:after="0"/>
            </w:pPr>
            <w:r w:rsidRPr="00224700">
              <w:rPr>
                <w:rFonts w:ascii="Times New Roman" w:hAnsi="Times New Roman"/>
                <w:color w:val="000000"/>
              </w:rPr>
              <w:t>32</w:t>
            </w:r>
          </w:p>
        </w:tc>
        <w:tc>
          <w:tcPr>
            <w:tcW w:w="2988" w:type="dxa"/>
            <w:tcBorders>
              <w:top w:val="single" w:sz="6" w:space="0" w:color="000000"/>
              <w:left w:val="single" w:sz="6" w:space="0" w:color="000000"/>
              <w:bottom w:val="single" w:sz="6" w:space="0" w:color="000000"/>
              <w:right w:val="single" w:sz="6" w:space="0" w:color="000000"/>
            </w:tcBorders>
            <w:vAlign w:val="center"/>
          </w:tcPr>
          <w:p w14:paraId="29905677" w14:textId="77777777" w:rsidR="00B330A4" w:rsidRPr="00224700" w:rsidRDefault="00BA12D2">
            <w:pPr>
              <w:widowControl w:val="0"/>
              <w:spacing w:after="0"/>
              <w:ind w:left="135"/>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О.Э.Мандельштама</w:t>
            </w:r>
            <w:proofErr w:type="spellEnd"/>
            <w:r w:rsidRPr="00224700">
              <w:rPr>
                <w:rFonts w:ascii="Times New Roman" w:hAnsi="Times New Roman"/>
                <w:color w:val="000000"/>
                <w:lang w:val="ru-RU"/>
              </w:rPr>
              <w:t xml:space="preserve">. Основные мотивы лирики поэта, философичность его поэзии («Бессонница. </w:t>
            </w:r>
            <w:proofErr w:type="spellStart"/>
            <w:r w:rsidRPr="00224700">
              <w:rPr>
                <w:rFonts w:ascii="Times New Roman" w:hAnsi="Times New Roman"/>
                <w:color w:val="000000"/>
              </w:rPr>
              <w:t>Гомер</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Тугие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паруса</w:t>
            </w:r>
            <w:proofErr w:type="spellEnd"/>
            <w:r w:rsidRPr="00224700">
              <w:rPr>
                <w:rFonts w:ascii="Times New Roman" w:hAnsi="Times New Roman"/>
                <w:color w:val="000000"/>
              </w:rPr>
              <w:t>…», «</w:t>
            </w:r>
            <w:proofErr w:type="spellStart"/>
            <w:r w:rsidRPr="00224700">
              <w:rPr>
                <w:rFonts w:ascii="Times New Roman" w:hAnsi="Times New Roman"/>
                <w:color w:val="000000"/>
              </w:rPr>
              <w:t>За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гремучую</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доблесть</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грядущих</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веков</w:t>
            </w:r>
            <w:proofErr w:type="spellEnd"/>
            <w:r w:rsidRPr="00224700">
              <w:rPr>
                <w:rFonts w:ascii="Times New Roman" w:hAnsi="Times New Roman"/>
                <w:color w:val="000000"/>
              </w:rPr>
              <w:t>…»)</w:t>
            </w:r>
          </w:p>
        </w:tc>
        <w:tc>
          <w:tcPr>
            <w:tcW w:w="1146" w:type="dxa"/>
            <w:tcBorders>
              <w:top w:val="single" w:sz="6" w:space="0" w:color="000000"/>
              <w:left w:val="single" w:sz="6" w:space="0" w:color="000000"/>
              <w:bottom w:val="single" w:sz="6" w:space="0" w:color="000000"/>
              <w:right w:val="single" w:sz="6" w:space="0" w:color="000000"/>
            </w:tcBorders>
            <w:vAlign w:val="center"/>
          </w:tcPr>
          <w:p w14:paraId="2151ED1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F009D3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59BFA0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BD2ECF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5D9186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45</w:t>
              </w:r>
              <w:r w:rsidRPr="00224700">
                <w:rPr>
                  <w:rFonts w:ascii="Times New Roman" w:hAnsi="Times New Roman"/>
                  <w:color w:val="0000FF"/>
                  <w:u w:val="single"/>
                </w:rPr>
                <w:t>f</w:t>
              </w:r>
              <w:r w:rsidRPr="00224700">
                <w:rPr>
                  <w:rFonts w:ascii="Times New Roman" w:hAnsi="Times New Roman"/>
                  <w:color w:val="0000FF"/>
                  <w:u w:val="single"/>
                  <w:lang w:val="ru-RU"/>
                </w:rPr>
                <w:t>866</w:t>
              </w:r>
              <w:r w:rsidRPr="00224700">
                <w:rPr>
                  <w:rFonts w:ascii="Times New Roman" w:hAnsi="Times New Roman"/>
                  <w:color w:val="0000FF"/>
                  <w:u w:val="single"/>
                </w:rPr>
                <w:t>f</w:t>
              </w:r>
            </w:hyperlink>
          </w:p>
        </w:tc>
      </w:tr>
      <w:tr w:rsidR="00B330A4" w:rsidRPr="005824A3" w14:paraId="291DFD5C"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FCBCF00" w14:textId="77777777" w:rsidR="00B330A4" w:rsidRPr="00224700" w:rsidRDefault="00BA12D2">
            <w:pPr>
              <w:widowControl w:val="0"/>
              <w:spacing w:after="0"/>
            </w:pPr>
            <w:r w:rsidRPr="00224700">
              <w:rPr>
                <w:rFonts w:ascii="Times New Roman" w:hAnsi="Times New Roman"/>
                <w:color w:val="000000"/>
              </w:rPr>
              <w:t>33</w:t>
            </w:r>
          </w:p>
        </w:tc>
        <w:tc>
          <w:tcPr>
            <w:tcW w:w="2988" w:type="dxa"/>
            <w:tcBorders>
              <w:top w:val="single" w:sz="6" w:space="0" w:color="000000"/>
              <w:left w:val="single" w:sz="6" w:space="0" w:color="000000"/>
              <w:bottom w:val="single" w:sz="6" w:space="0" w:color="000000"/>
              <w:right w:val="single" w:sz="6" w:space="0" w:color="000000"/>
            </w:tcBorders>
            <w:vAlign w:val="center"/>
          </w:tcPr>
          <w:p w14:paraId="48D12DE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Художественное своеобразие поэзии </w:t>
            </w:r>
            <w:r w:rsidRPr="00224700">
              <w:rPr>
                <w:rFonts w:ascii="Times New Roman" w:hAnsi="Times New Roman"/>
                <w:color w:val="000000"/>
                <w:lang w:val="ru-RU"/>
              </w:rPr>
              <w:lastRenderedPageBreak/>
              <w:t xml:space="preserve">Мандельштама. Символика цвета, ритмико-интонационное многообразие лирики поэта (стихотворения «Ленинград», «Мы живём, под </w:t>
            </w:r>
            <w:proofErr w:type="gramStart"/>
            <w:r w:rsidRPr="00224700">
              <w:rPr>
                <w:rFonts w:ascii="Times New Roman" w:hAnsi="Times New Roman"/>
                <w:color w:val="000000"/>
                <w:lang w:val="ru-RU"/>
              </w:rPr>
              <w:t>собою</w:t>
            </w:r>
            <w:proofErr w:type="gramEnd"/>
            <w:r w:rsidRPr="00224700">
              <w:rPr>
                <w:rFonts w:ascii="Times New Roman" w:hAnsi="Times New Roman"/>
                <w:color w:val="000000"/>
                <w:lang w:val="ru-RU"/>
              </w:rPr>
              <w:t xml:space="preserve"> не чуя страны…»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BDA0CBF"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727C67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BF59D3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89D4CF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59DFDC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/81</w:t>
              </w:r>
              <w:proofErr w:type="spellStart"/>
              <w:r w:rsidRPr="00224700">
                <w:rPr>
                  <w:rFonts w:ascii="Times New Roman" w:hAnsi="Times New Roman"/>
                  <w:color w:val="0000FF"/>
                  <w:u w:val="single"/>
                </w:rPr>
                <w:t>fd</w:t>
              </w:r>
              <w:proofErr w:type="spellEnd"/>
              <w:r w:rsidRPr="00224700">
                <w:rPr>
                  <w:rFonts w:ascii="Times New Roman" w:hAnsi="Times New Roman"/>
                  <w:color w:val="0000FF"/>
                  <w:u w:val="single"/>
                  <w:lang w:val="ru-RU"/>
                </w:rPr>
                <w:t>4</w:t>
              </w:r>
              <w:r w:rsidRPr="00224700">
                <w:rPr>
                  <w:rFonts w:ascii="Times New Roman" w:hAnsi="Times New Roman"/>
                  <w:color w:val="0000FF"/>
                  <w:u w:val="single"/>
                </w:rPr>
                <w:t>d</w:t>
              </w:r>
              <w:r w:rsidRPr="00224700">
                <w:rPr>
                  <w:rFonts w:ascii="Times New Roman" w:hAnsi="Times New Roman"/>
                  <w:color w:val="0000FF"/>
                  <w:u w:val="single"/>
                  <w:lang w:val="ru-RU"/>
                </w:rPr>
                <w:t>0</w:t>
              </w:r>
              <w:r w:rsidRPr="00224700">
                <w:rPr>
                  <w:rFonts w:ascii="Times New Roman" w:hAnsi="Times New Roman"/>
                  <w:color w:val="0000FF"/>
                  <w:u w:val="single"/>
                </w:rPr>
                <w:lastRenderedPageBreak/>
                <w:t>f</w:t>
              </w:r>
            </w:hyperlink>
          </w:p>
        </w:tc>
      </w:tr>
      <w:tr w:rsidR="00B330A4" w:rsidRPr="005824A3" w14:paraId="1A82FBE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E8D7721" w14:textId="77777777" w:rsidR="00B330A4" w:rsidRPr="00224700" w:rsidRDefault="00BA12D2">
            <w:pPr>
              <w:widowControl w:val="0"/>
              <w:spacing w:after="0"/>
            </w:pPr>
            <w:r w:rsidRPr="00224700">
              <w:rPr>
                <w:rFonts w:ascii="Times New Roman" w:hAnsi="Times New Roman"/>
                <w:color w:val="000000"/>
              </w:rPr>
              <w:t>34</w:t>
            </w:r>
          </w:p>
        </w:tc>
        <w:tc>
          <w:tcPr>
            <w:tcW w:w="2988" w:type="dxa"/>
            <w:tcBorders>
              <w:top w:val="single" w:sz="6" w:space="0" w:color="000000"/>
              <w:left w:val="single" w:sz="6" w:space="0" w:color="000000"/>
              <w:bottom w:val="single" w:sz="6" w:space="0" w:color="000000"/>
              <w:right w:val="single" w:sz="6" w:space="0" w:color="000000"/>
            </w:tcBorders>
            <w:vAlign w:val="center"/>
          </w:tcPr>
          <w:p w14:paraId="14201C7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М.И.Цветаевой</w:t>
            </w:r>
            <w:proofErr w:type="spellEnd"/>
            <w:r w:rsidRPr="00224700">
              <w:rPr>
                <w:rFonts w:ascii="Times New Roman" w:hAnsi="Times New Roman"/>
                <w:color w:val="000000"/>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2EF17F5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1ADF7B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A05885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14C4F6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78F963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5</w:t>
              </w:r>
              <w:proofErr w:type="spellStart"/>
              <w:r w:rsidRPr="00224700">
                <w:rPr>
                  <w:rFonts w:ascii="Times New Roman" w:hAnsi="Times New Roman"/>
                  <w:color w:val="0000FF"/>
                  <w:u w:val="single"/>
                </w:rPr>
                <w:t>bfb</w:t>
              </w:r>
              <w:proofErr w:type="spellEnd"/>
              <w:r w:rsidRPr="00224700">
                <w:rPr>
                  <w:rFonts w:ascii="Times New Roman" w:hAnsi="Times New Roman"/>
                  <w:color w:val="0000FF"/>
                  <w:u w:val="single"/>
                  <w:lang w:val="ru-RU"/>
                </w:rPr>
                <w:t>93</w:t>
              </w:r>
              <w:r w:rsidRPr="00224700">
                <w:rPr>
                  <w:rFonts w:ascii="Times New Roman" w:hAnsi="Times New Roman"/>
                  <w:color w:val="0000FF"/>
                  <w:u w:val="single"/>
                </w:rPr>
                <w:t>d</w:t>
              </w:r>
            </w:hyperlink>
          </w:p>
        </w:tc>
      </w:tr>
      <w:tr w:rsidR="00B330A4" w:rsidRPr="005824A3" w14:paraId="117B629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E06EAB8" w14:textId="77777777" w:rsidR="00B330A4" w:rsidRPr="00224700" w:rsidRDefault="00BA12D2">
            <w:pPr>
              <w:widowControl w:val="0"/>
              <w:spacing w:after="0"/>
            </w:pPr>
            <w:r w:rsidRPr="00224700">
              <w:rPr>
                <w:rFonts w:ascii="Times New Roman" w:hAnsi="Times New Roman"/>
                <w:color w:val="000000"/>
              </w:rPr>
              <w:t>35</w:t>
            </w:r>
          </w:p>
        </w:tc>
        <w:tc>
          <w:tcPr>
            <w:tcW w:w="2988" w:type="dxa"/>
            <w:tcBorders>
              <w:top w:val="single" w:sz="6" w:space="0" w:color="000000"/>
              <w:left w:val="single" w:sz="6" w:space="0" w:color="000000"/>
              <w:bottom w:val="single" w:sz="6" w:space="0" w:color="000000"/>
              <w:right w:val="single" w:sz="6" w:space="0" w:color="000000"/>
            </w:tcBorders>
            <w:vAlign w:val="center"/>
          </w:tcPr>
          <w:p w14:paraId="5A675CD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224700">
              <w:rPr>
                <w:rFonts w:ascii="Times New Roman" w:hAnsi="Times New Roman"/>
                <w:color w:val="000000"/>
                <w:lang w:val="ru-RU"/>
              </w:rPr>
              <w:t>др.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14:paraId="4A61E006"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7DC354D"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5F58CC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825DAB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F45BD4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w:t>
              </w:r>
              <w:r w:rsidRPr="00224700">
                <w:rPr>
                  <w:rFonts w:ascii="Times New Roman" w:hAnsi="Times New Roman"/>
                  <w:color w:val="0000FF"/>
                  <w:u w:val="single"/>
                  <w:lang w:val="ru-RU"/>
                </w:rPr>
                <w:t>140</w:t>
              </w:r>
              <w:r w:rsidRPr="00224700">
                <w:rPr>
                  <w:rFonts w:ascii="Times New Roman" w:hAnsi="Times New Roman"/>
                  <w:color w:val="0000FF"/>
                  <w:u w:val="single"/>
                </w:rPr>
                <w:t>f</w:t>
              </w:r>
              <w:r w:rsidRPr="00224700">
                <w:rPr>
                  <w:rFonts w:ascii="Times New Roman" w:hAnsi="Times New Roman"/>
                  <w:color w:val="0000FF"/>
                  <w:u w:val="single"/>
                  <w:lang w:val="ru-RU"/>
                </w:rPr>
                <w:t>239</w:t>
              </w:r>
            </w:hyperlink>
          </w:p>
        </w:tc>
      </w:tr>
      <w:tr w:rsidR="00B330A4" w:rsidRPr="005824A3" w14:paraId="6043B25A"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5817F10" w14:textId="77777777" w:rsidR="00B330A4" w:rsidRPr="00224700" w:rsidRDefault="00BA12D2">
            <w:pPr>
              <w:widowControl w:val="0"/>
              <w:spacing w:after="0"/>
            </w:pPr>
            <w:r w:rsidRPr="00224700">
              <w:rPr>
                <w:rFonts w:ascii="Times New Roman" w:hAnsi="Times New Roman"/>
                <w:color w:val="000000"/>
              </w:rPr>
              <w:t>36</w:t>
            </w:r>
          </w:p>
        </w:tc>
        <w:tc>
          <w:tcPr>
            <w:tcW w:w="2988" w:type="dxa"/>
            <w:tcBorders>
              <w:top w:val="single" w:sz="6" w:space="0" w:color="000000"/>
              <w:left w:val="single" w:sz="6" w:space="0" w:color="000000"/>
              <w:bottom w:val="single" w:sz="6" w:space="0" w:color="000000"/>
              <w:right w:val="single" w:sz="6" w:space="0" w:color="000000"/>
            </w:tcBorders>
            <w:vAlign w:val="center"/>
          </w:tcPr>
          <w:p w14:paraId="13F4649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w:t>
            </w:r>
            <w:r w:rsidRPr="00224700">
              <w:rPr>
                <w:rFonts w:ascii="Times New Roman" w:hAnsi="Times New Roman"/>
                <w:color w:val="000000"/>
                <w:lang w:val="ru-RU"/>
              </w:rPr>
              <w:lastRenderedPageBreak/>
              <w:t xml:space="preserve">творчества </w:t>
            </w:r>
            <w:proofErr w:type="spellStart"/>
            <w:r w:rsidRPr="00224700">
              <w:rPr>
                <w:rFonts w:ascii="Times New Roman" w:hAnsi="Times New Roman"/>
                <w:color w:val="000000"/>
                <w:lang w:val="ru-RU"/>
              </w:rPr>
              <w:t>А.А.Ахматовой</w:t>
            </w:r>
            <w:proofErr w:type="spellEnd"/>
            <w:r w:rsidRPr="00224700">
              <w:rPr>
                <w:rFonts w:ascii="Times New Roman" w:hAnsi="Times New Roman"/>
                <w:color w:val="000000"/>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21C42EFB"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E4B0E2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06AC62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B3FE9C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DF878E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w:t>
              </w:r>
              <w:r w:rsidRPr="00224700">
                <w:rPr>
                  <w:rFonts w:ascii="Times New Roman" w:hAnsi="Times New Roman"/>
                  <w:color w:val="0000FF"/>
                  <w:u w:val="single"/>
                </w:rPr>
                <w:t>c</w:t>
              </w:r>
              <w:r w:rsidRPr="00224700">
                <w:rPr>
                  <w:rFonts w:ascii="Times New Roman" w:hAnsi="Times New Roman"/>
                  <w:color w:val="0000FF"/>
                  <w:u w:val="single"/>
                  <w:lang w:val="ru-RU"/>
                </w:rPr>
                <w:t>71</w:t>
              </w:r>
              <w:r w:rsidRPr="00224700">
                <w:rPr>
                  <w:rFonts w:ascii="Times New Roman" w:hAnsi="Times New Roman"/>
                  <w:color w:val="0000FF"/>
                  <w:u w:val="single"/>
                </w:rPr>
                <w:t>c</w:t>
              </w:r>
              <w:r w:rsidRPr="00224700">
                <w:rPr>
                  <w:rFonts w:ascii="Times New Roman" w:hAnsi="Times New Roman"/>
                  <w:color w:val="0000FF"/>
                  <w:u w:val="single"/>
                  <w:lang w:val="ru-RU"/>
                </w:rPr>
                <w:t>024</w:t>
              </w:r>
            </w:hyperlink>
          </w:p>
        </w:tc>
      </w:tr>
      <w:tr w:rsidR="00B330A4" w:rsidRPr="005824A3" w14:paraId="096942B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01DFE83" w14:textId="77777777" w:rsidR="00B330A4" w:rsidRPr="00224700" w:rsidRDefault="00BA12D2">
            <w:pPr>
              <w:widowControl w:val="0"/>
              <w:spacing w:after="0"/>
            </w:pPr>
            <w:r w:rsidRPr="00224700">
              <w:rPr>
                <w:rFonts w:ascii="Times New Roman" w:hAnsi="Times New Roman"/>
                <w:color w:val="000000"/>
              </w:rPr>
              <w:t>37</w:t>
            </w:r>
          </w:p>
        </w:tc>
        <w:tc>
          <w:tcPr>
            <w:tcW w:w="2988" w:type="dxa"/>
            <w:tcBorders>
              <w:top w:val="single" w:sz="6" w:space="0" w:color="000000"/>
              <w:left w:val="single" w:sz="6" w:space="0" w:color="000000"/>
              <w:bottom w:val="single" w:sz="6" w:space="0" w:color="000000"/>
              <w:right w:val="single" w:sz="6" w:space="0" w:color="000000"/>
            </w:tcBorders>
            <w:vAlign w:val="center"/>
          </w:tcPr>
          <w:p w14:paraId="39B9BCEF" w14:textId="77777777" w:rsidR="00B330A4" w:rsidRPr="00224700" w:rsidRDefault="00BA12D2">
            <w:pPr>
              <w:widowControl w:val="0"/>
              <w:spacing w:after="0"/>
              <w:ind w:left="135"/>
            </w:pPr>
            <w:r w:rsidRPr="00224700">
              <w:rPr>
                <w:rFonts w:ascii="Times New Roman" w:hAnsi="Times New Roman"/>
                <w:color w:val="000000"/>
                <w:lang w:val="ru-RU"/>
              </w:rPr>
              <w:t xml:space="preserve">Гражданский пафос лирики </w:t>
            </w:r>
            <w:proofErr w:type="spellStart"/>
            <w:r w:rsidRPr="00224700">
              <w:rPr>
                <w:rFonts w:ascii="Times New Roman" w:hAnsi="Times New Roman"/>
                <w:color w:val="000000"/>
                <w:lang w:val="ru-RU"/>
              </w:rPr>
              <w:t>Ахматовой.Тема</w:t>
            </w:r>
            <w:proofErr w:type="spellEnd"/>
            <w:r w:rsidRPr="00224700">
              <w:rPr>
                <w:rFonts w:ascii="Times New Roman" w:hAnsi="Times New Roman"/>
                <w:color w:val="000000"/>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sidRPr="00224700">
              <w:rPr>
                <w:rFonts w:ascii="Times New Roman" w:hAnsi="Times New Roman"/>
                <w:color w:val="000000"/>
              </w:rPr>
              <w:t>Он</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звал</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утешно</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др</w:t>
            </w:r>
            <w:proofErr w:type="spellEnd"/>
            <w:r w:rsidRPr="00224700">
              <w:rPr>
                <w:rFonts w:ascii="Times New Roman" w:hAnsi="Times New Roman"/>
                <w:color w:val="000000"/>
              </w:rPr>
              <w:t>.)</w:t>
            </w:r>
          </w:p>
        </w:tc>
        <w:tc>
          <w:tcPr>
            <w:tcW w:w="1146" w:type="dxa"/>
            <w:tcBorders>
              <w:top w:val="single" w:sz="6" w:space="0" w:color="000000"/>
              <w:left w:val="single" w:sz="6" w:space="0" w:color="000000"/>
              <w:bottom w:val="single" w:sz="6" w:space="0" w:color="000000"/>
              <w:right w:val="single" w:sz="6" w:space="0" w:color="000000"/>
            </w:tcBorders>
            <w:vAlign w:val="center"/>
          </w:tcPr>
          <w:p w14:paraId="2591F26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B0CD0CD"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5B3269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4DC015D"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72D217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4418373</w:t>
              </w:r>
            </w:hyperlink>
          </w:p>
        </w:tc>
      </w:tr>
      <w:tr w:rsidR="00B330A4" w:rsidRPr="005824A3" w14:paraId="34BB1400"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631760C" w14:textId="77777777" w:rsidR="00B330A4" w:rsidRPr="00224700" w:rsidRDefault="00BA12D2">
            <w:pPr>
              <w:widowControl w:val="0"/>
              <w:spacing w:after="0"/>
            </w:pPr>
            <w:r w:rsidRPr="00224700">
              <w:rPr>
                <w:rFonts w:ascii="Times New Roman" w:hAnsi="Times New Roman"/>
                <w:color w:val="000000"/>
              </w:rPr>
              <w:t>38</w:t>
            </w:r>
          </w:p>
        </w:tc>
        <w:tc>
          <w:tcPr>
            <w:tcW w:w="2988" w:type="dxa"/>
            <w:tcBorders>
              <w:top w:val="single" w:sz="6" w:space="0" w:color="000000"/>
              <w:left w:val="single" w:sz="6" w:space="0" w:color="000000"/>
              <w:bottom w:val="single" w:sz="6" w:space="0" w:color="000000"/>
              <w:right w:val="single" w:sz="6" w:space="0" w:color="000000"/>
            </w:tcBorders>
            <w:vAlign w:val="center"/>
          </w:tcPr>
          <w:p w14:paraId="528A5EB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История создания поэмы </w:t>
            </w:r>
            <w:proofErr w:type="spellStart"/>
            <w:r w:rsidRPr="00224700">
              <w:rPr>
                <w:rFonts w:ascii="Times New Roman" w:hAnsi="Times New Roman"/>
                <w:color w:val="000000"/>
                <w:lang w:val="ru-RU"/>
              </w:rPr>
              <w:t>А.А.Ахматовой</w:t>
            </w:r>
            <w:proofErr w:type="spellEnd"/>
            <w:r w:rsidRPr="00224700">
              <w:rPr>
                <w:rFonts w:ascii="Times New Roman" w:hAnsi="Times New Roman"/>
                <w:color w:val="000000"/>
                <w:lang w:val="ru-RU"/>
              </w:rPr>
              <w:t xml:space="preserve"> «Реквием». Трагедия народа и поэта. Смысл названия</w:t>
            </w:r>
          </w:p>
        </w:tc>
        <w:tc>
          <w:tcPr>
            <w:tcW w:w="1146" w:type="dxa"/>
            <w:tcBorders>
              <w:top w:val="single" w:sz="6" w:space="0" w:color="000000"/>
              <w:left w:val="single" w:sz="6" w:space="0" w:color="000000"/>
              <w:bottom w:val="single" w:sz="6" w:space="0" w:color="000000"/>
              <w:right w:val="single" w:sz="6" w:space="0" w:color="000000"/>
            </w:tcBorders>
            <w:vAlign w:val="center"/>
          </w:tcPr>
          <w:p w14:paraId="21612AD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7B62E9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3260337"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4561CD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69D1EF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w:t>
              </w:r>
              <w:r w:rsidRPr="00224700">
                <w:rPr>
                  <w:rFonts w:ascii="Times New Roman" w:hAnsi="Times New Roman"/>
                  <w:color w:val="0000FF"/>
                  <w:u w:val="single"/>
                </w:rPr>
                <w:t>ad</w:t>
              </w:r>
              <w:r w:rsidRPr="00224700">
                <w:rPr>
                  <w:rFonts w:ascii="Times New Roman" w:hAnsi="Times New Roman"/>
                  <w:color w:val="0000FF"/>
                  <w:u w:val="single"/>
                  <w:lang w:val="ru-RU"/>
                </w:rPr>
                <w:t>863</w:t>
              </w:r>
              <w:r w:rsidRPr="00224700">
                <w:rPr>
                  <w:rFonts w:ascii="Times New Roman" w:hAnsi="Times New Roman"/>
                  <w:color w:val="0000FF"/>
                  <w:u w:val="single"/>
                </w:rPr>
                <w:t>d</w:t>
              </w:r>
              <w:r w:rsidRPr="00224700">
                <w:rPr>
                  <w:rFonts w:ascii="Times New Roman" w:hAnsi="Times New Roman"/>
                  <w:color w:val="0000FF"/>
                  <w:u w:val="single"/>
                  <w:lang w:val="ru-RU"/>
                </w:rPr>
                <w:t>0</w:t>
              </w:r>
            </w:hyperlink>
          </w:p>
        </w:tc>
      </w:tr>
      <w:tr w:rsidR="00B330A4" w:rsidRPr="005824A3" w14:paraId="4CFA63A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7FB050B" w14:textId="77777777" w:rsidR="00B330A4" w:rsidRPr="00224700" w:rsidRDefault="00BA12D2">
            <w:pPr>
              <w:widowControl w:val="0"/>
              <w:spacing w:after="0"/>
            </w:pPr>
            <w:r w:rsidRPr="00224700">
              <w:rPr>
                <w:rFonts w:ascii="Times New Roman" w:hAnsi="Times New Roman"/>
                <w:color w:val="000000"/>
              </w:rPr>
              <w:t>39</w:t>
            </w:r>
          </w:p>
        </w:tc>
        <w:tc>
          <w:tcPr>
            <w:tcW w:w="2988" w:type="dxa"/>
            <w:tcBorders>
              <w:top w:val="single" w:sz="6" w:space="0" w:color="000000"/>
              <w:left w:val="single" w:sz="6" w:space="0" w:color="000000"/>
              <w:bottom w:val="single" w:sz="6" w:space="0" w:color="000000"/>
              <w:right w:val="single" w:sz="6" w:space="0" w:color="000000"/>
            </w:tcBorders>
            <w:vAlign w:val="center"/>
          </w:tcPr>
          <w:p w14:paraId="43FD1D96" w14:textId="77777777" w:rsidR="00B330A4" w:rsidRPr="00224700" w:rsidRDefault="00BA12D2">
            <w:pPr>
              <w:widowControl w:val="0"/>
              <w:spacing w:after="0"/>
              <w:ind w:left="135"/>
            </w:pPr>
            <w:r w:rsidRPr="00224700">
              <w:rPr>
                <w:rFonts w:ascii="Times New Roman" w:hAnsi="Times New Roman"/>
                <w:color w:val="000000"/>
                <w:lang w:val="ru-RU"/>
              </w:rPr>
              <w:t xml:space="preserve">Широта эпического обобщения в поэме «Реквием». </w:t>
            </w:r>
            <w:proofErr w:type="spellStart"/>
            <w:r w:rsidRPr="00224700">
              <w:rPr>
                <w:rFonts w:ascii="Times New Roman" w:hAnsi="Times New Roman"/>
                <w:color w:val="000000"/>
              </w:rPr>
              <w:t>Художественное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своеобразие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произведения</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6064CBD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5EE15B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9C2B51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DA9F70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C762F1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w:t>
              </w:r>
              <w:r w:rsidRPr="00224700">
                <w:rPr>
                  <w:rFonts w:ascii="Times New Roman" w:hAnsi="Times New Roman"/>
                  <w:color w:val="0000FF"/>
                  <w:u w:val="single"/>
                  <w:lang w:val="ru-RU"/>
                </w:rPr>
                <w:t>22</w:t>
              </w:r>
              <w:r w:rsidRPr="00224700">
                <w:rPr>
                  <w:rFonts w:ascii="Times New Roman" w:hAnsi="Times New Roman"/>
                  <w:color w:val="0000FF"/>
                  <w:u w:val="single"/>
                </w:rPr>
                <w:t>c</w:t>
              </w:r>
              <w:r w:rsidRPr="00224700">
                <w:rPr>
                  <w:rFonts w:ascii="Times New Roman" w:hAnsi="Times New Roman"/>
                  <w:color w:val="0000FF"/>
                  <w:u w:val="single"/>
                  <w:lang w:val="ru-RU"/>
                </w:rPr>
                <w:t>3</w:t>
              </w:r>
              <w:r w:rsidRPr="00224700">
                <w:rPr>
                  <w:rFonts w:ascii="Times New Roman" w:hAnsi="Times New Roman"/>
                  <w:color w:val="0000FF"/>
                  <w:u w:val="single"/>
                </w:rPr>
                <w:t>e</w:t>
              </w:r>
              <w:r w:rsidRPr="00224700">
                <w:rPr>
                  <w:rFonts w:ascii="Times New Roman" w:hAnsi="Times New Roman"/>
                  <w:color w:val="0000FF"/>
                  <w:u w:val="single"/>
                  <w:lang w:val="ru-RU"/>
                </w:rPr>
                <w:t>92</w:t>
              </w:r>
            </w:hyperlink>
          </w:p>
        </w:tc>
      </w:tr>
      <w:tr w:rsidR="00B330A4" w:rsidRPr="005824A3" w14:paraId="0F80DFE8"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CCD914D" w14:textId="77777777" w:rsidR="00B330A4" w:rsidRPr="00224700" w:rsidRDefault="00BA12D2">
            <w:pPr>
              <w:widowControl w:val="0"/>
              <w:spacing w:after="0"/>
            </w:pPr>
            <w:r w:rsidRPr="00224700">
              <w:rPr>
                <w:rFonts w:ascii="Times New Roman" w:hAnsi="Times New Roman"/>
                <w:color w:val="000000"/>
              </w:rPr>
              <w:t>40</w:t>
            </w:r>
          </w:p>
        </w:tc>
        <w:tc>
          <w:tcPr>
            <w:tcW w:w="2988" w:type="dxa"/>
            <w:tcBorders>
              <w:top w:val="single" w:sz="6" w:space="0" w:color="000000"/>
              <w:left w:val="single" w:sz="6" w:space="0" w:color="000000"/>
              <w:bottom w:val="single" w:sz="6" w:space="0" w:color="000000"/>
              <w:right w:val="single" w:sz="6" w:space="0" w:color="000000"/>
            </w:tcBorders>
            <w:vAlign w:val="center"/>
          </w:tcPr>
          <w:p w14:paraId="354C011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Подготовка к контрольной </w:t>
            </w:r>
            <w:r w:rsidRPr="00224700">
              <w:rPr>
                <w:rFonts w:ascii="Times New Roman" w:hAnsi="Times New Roman"/>
                <w:color w:val="000000"/>
                <w:lang w:val="ru-RU"/>
              </w:rPr>
              <w:lastRenderedPageBreak/>
              <w:t>работе ответы на проблемный вопрос,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3FD22865"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C64732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4A2451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0410D2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AA322F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7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w:t>
              </w:r>
              <w:r w:rsidRPr="00224700">
                <w:rPr>
                  <w:rFonts w:ascii="Times New Roman" w:hAnsi="Times New Roman"/>
                  <w:color w:val="0000FF"/>
                  <w:u w:val="single"/>
                </w:rPr>
                <w:t>d</w:t>
              </w:r>
              <w:r w:rsidRPr="00224700">
                <w:rPr>
                  <w:rFonts w:ascii="Times New Roman" w:hAnsi="Times New Roman"/>
                  <w:color w:val="0000FF"/>
                  <w:u w:val="single"/>
                  <w:lang w:val="ru-RU"/>
                </w:rPr>
                <w:t>3</w:t>
              </w:r>
              <w:r w:rsidRPr="00224700">
                <w:rPr>
                  <w:rFonts w:ascii="Times New Roman" w:hAnsi="Times New Roman"/>
                  <w:color w:val="0000FF"/>
                  <w:u w:val="single"/>
                </w:rPr>
                <w:t>ff</w:t>
              </w:r>
              <w:r w:rsidRPr="00224700">
                <w:rPr>
                  <w:rFonts w:ascii="Times New Roman" w:hAnsi="Times New Roman"/>
                  <w:color w:val="0000FF"/>
                  <w:u w:val="single"/>
                  <w:lang w:val="ru-RU"/>
                </w:rPr>
                <w:t>4</w:t>
              </w:r>
              <w:r w:rsidRPr="00224700">
                <w:rPr>
                  <w:rFonts w:ascii="Times New Roman" w:hAnsi="Times New Roman"/>
                  <w:color w:val="0000FF"/>
                  <w:u w:val="single"/>
                </w:rPr>
                <w:t>f</w:t>
              </w:r>
              <w:r w:rsidRPr="00224700">
                <w:rPr>
                  <w:rFonts w:ascii="Times New Roman" w:hAnsi="Times New Roman"/>
                  <w:color w:val="0000FF"/>
                  <w:u w:val="single"/>
                  <w:lang w:val="ru-RU"/>
                </w:rPr>
                <w:t>5</w:t>
              </w:r>
            </w:hyperlink>
          </w:p>
        </w:tc>
      </w:tr>
      <w:tr w:rsidR="00B330A4" w:rsidRPr="005824A3" w14:paraId="5C61A7C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E1A8505" w14:textId="77777777" w:rsidR="00B330A4" w:rsidRPr="00224700" w:rsidRDefault="00BA12D2">
            <w:pPr>
              <w:widowControl w:val="0"/>
              <w:spacing w:after="0"/>
            </w:pPr>
            <w:r w:rsidRPr="00224700">
              <w:rPr>
                <w:rFonts w:ascii="Times New Roman" w:hAnsi="Times New Roman"/>
                <w:color w:val="000000"/>
              </w:rPr>
              <w:t>41</w:t>
            </w:r>
          </w:p>
        </w:tc>
        <w:tc>
          <w:tcPr>
            <w:tcW w:w="2988" w:type="dxa"/>
            <w:tcBorders>
              <w:top w:val="single" w:sz="6" w:space="0" w:color="000000"/>
              <w:left w:val="single" w:sz="6" w:space="0" w:color="000000"/>
              <w:bottom w:val="single" w:sz="6" w:space="0" w:color="000000"/>
              <w:right w:val="single" w:sz="6" w:space="0" w:color="000000"/>
            </w:tcBorders>
            <w:vAlign w:val="center"/>
          </w:tcPr>
          <w:p w14:paraId="3A6E046E" w14:textId="77777777" w:rsidR="00B330A4" w:rsidRPr="00224700" w:rsidRDefault="00BA12D2">
            <w:pPr>
              <w:widowControl w:val="0"/>
              <w:spacing w:after="0"/>
              <w:ind w:left="135"/>
              <w:rPr>
                <w:lang w:val="ru-RU"/>
              </w:rPr>
            </w:pPr>
            <w:r w:rsidRPr="00224700">
              <w:rPr>
                <w:rFonts w:ascii="Times New Roman" w:hAnsi="Times New Roman"/>
                <w:color w:val="000000"/>
                <w:lang w:val="ru-RU"/>
              </w:rPr>
              <w:t>Контрольная работа письменные ответы, сочинение, тесты по литературе первой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29ACD43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6561D2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281" w:type="dxa"/>
            <w:tcBorders>
              <w:top w:val="single" w:sz="6" w:space="0" w:color="000000"/>
              <w:left w:val="single" w:sz="6" w:space="0" w:color="000000"/>
              <w:bottom w:val="single" w:sz="6" w:space="0" w:color="000000"/>
              <w:right w:val="single" w:sz="6" w:space="0" w:color="000000"/>
            </w:tcBorders>
            <w:vAlign w:val="center"/>
          </w:tcPr>
          <w:p w14:paraId="10A9D6A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E9BE0C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D0B7A5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bf</w:t>
              </w:r>
              <w:r w:rsidRPr="00224700">
                <w:rPr>
                  <w:rFonts w:ascii="Times New Roman" w:hAnsi="Times New Roman"/>
                  <w:color w:val="0000FF"/>
                  <w:u w:val="single"/>
                  <w:lang w:val="ru-RU"/>
                </w:rPr>
                <w:t>5</w:t>
              </w:r>
              <w:r w:rsidRPr="00224700">
                <w:rPr>
                  <w:rFonts w:ascii="Times New Roman" w:hAnsi="Times New Roman"/>
                  <w:color w:val="0000FF"/>
                  <w:u w:val="single"/>
                </w:rPr>
                <w:t>e</w:t>
              </w:r>
              <w:r w:rsidRPr="00224700">
                <w:rPr>
                  <w:rFonts w:ascii="Times New Roman" w:hAnsi="Times New Roman"/>
                  <w:color w:val="0000FF"/>
                  <w:u w:val="single"/>
                  <w:lang w:val="ru-RU"/>
                </w:rPr>
                <w:t>8839</w:t>
              </w:r>
            </w:hyperlink>
          </w:p>
        </w:tc>
      </w:tr>
      <w:tr w:rsidR="00B330A4" w:rsidRPr="005824A3" w14:paraId="28A960C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96EA2BD" w14:textId="77777777" w:rsidR="00B330A4" w:rsidRPr="00224700" w:rsidRDefault="00BA12D2">
            <w:pPr>
              <w:widowControl w:val="0"/>
              <w:spacing w:after="0"/>
            </w:pPr>
            <w:r w:rsidRPr="00224700">
              <w:rPr>
                <w:rFonts w:ascii="Times New Roman" w:hAnsi="Times New Roman"/>
                <w:color w:val="000000"/>
              </w:rPr>
              <w:t>42</w:t>
            </w:r>
          </w:p>
        </w:tc>
        <w:tc>
          <w:tcPr>
            <w:tcW w:w="2988" w:type="dxa"/>
            <w:tcBorders>
              <w:top w:val="single" w:sz="6" w:space="0" w:color="000000"/>
              <w:left w:val="single" w:sz="6" w:space="0" w:color="000000"/>
              <w:bottom w:val="single" w:sz="6" w:space="0" w:color="000000"/>
              <w:right w:val="single" w:sz="6" w:space="0" w:color="000000"/>
            </w:tcBorders>
            <w:vAlign w:val="center"/>
          </w:tcPr>
          <w:p w14:paraId="1465E28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Н.А.Островского</w:t>
            </w:r>
            <w:proofErr w:type="spellEnd"/>
            <w:r w:rsidRPr="00224700">
              <w:rPr>
                <w:rFonts w:ascii="Times New Roman" w:hAnsi="Times New Roman"/>
                <w:color w:val="000000"/>
                <w:lang w:val="ru-RU"/>
              </w:rPr>
              <w:t>. История создания, идейно-художественное своеобразие романа «Как закалялась сталь»</w:t>
            </w:r>
          </w:p>
        </w:tc>
        <w:tc>
          <w:tcPr>
            <w:tcW w:w="1146" w:type="dxa"/>
            <w:tcBorders>
              <w:top w:val="single" w:sz="6" w:space="0" w:color="000000"/>
              <w:left w:val="single" w:sz="6" w:space="0" w:color="000000"/>
              <w:bottom w:val="single" w:sz="6" w:space="0" w:color="000000"/>
              <w:right w:val="single" w:sz="6" w:space="0" w:color="000000"/>
            </w:tcBorders>
            <w:vAlign w:val="center"/>
          </w:tcPr>
          <w:p w14:paraId="23B06C4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2359BD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DA8FAC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6A94C1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7D8866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/30</w:t>
              </w:r>
              <w:proofErr w:type="spellStart"/>
              <w:r w:rsidRPr="00224700">
                <w:rPr>
                  <w:rFonts w:ascii="Times New Roman" w:hAnsi="Times New Roman"/>
                  <w:color w:val="0000FF"/>
                  <w:u w:val="single"/>
                </w:rPr>
                <w:t>cdfe</w:t>
              </w:r>
              <w:proofErr w:type="spellEnd"/>
              <w:r w:rsidRPr="00224700">
                <w:rPr>
                  <w:rFonts w:ascii="Times New Roman" w:hAnsi="Times New Roman"/>
                  <w:color w:val="0000FF"/>
                  <w:u w:val="single"/>
                  <w:lang w:val="ru-RU"/>
                </w:rPr>
                <w:t>29</w:t>
              </w:r>
            </w:hyperlink>
          </w:p>
        </w:tc>
      </w:tr>
      <w:tr w:rsidR="00B330A4" w:rsidRPr="005824A3" w14:paraId="605CAC3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4F1BA90" w14:textId="77777777" w:rsidR="00B330A4" w:rsidRPr="00224700" w:rsidRDefault="00BA12D2">
            <w:pPr>
              <w:widowControl w:val="0"/>
              <w:spacing w:after="0"/>
            </w:pPr>
            <w:r w:rsidRPr="00224700">
              <w:rPr>
                <w:rFonts w:ascii="Times New Roman" w:hAnsi="Times New Roman"/>
                <w:color w:val="000000"/>
              </w:rPr>
              <w:t>43</w:t>
            </w:r>
          </w:p>
        </w:tc>
        <w:tc>
          <w:tcPr>
            <w:tcW w:w="2988" w:type="dxa"/>
            <w:tcBorders>
              <w:top w:val="single" w:sz="6" w:space="0" w:color="000000"/>
              <w:left w:val="single" w:sz="6" w:space="0" w:color="000000"/>
              <w:bottom w:val="single" w:sz="6" w:space="0" w:color="000000"/>
              <w:right w:val="single" w:sz="6" w:space="0" w:color="000000"/>
            </w:tcBorders>
            <w:vAlign w:val="center"/>
          </w:tcPr>
          <w:p w14:paraId="488ECFBF" w14:textId="77777777" w:rsidR="00B330A4" w:rsidRPr="00224700" w:rsidRDefault="00BA12D2">
            <w:pPr>
              <w:widowControl w:val="0"/>
              <w:spacing w:after="0"/>
              <w:ind w:left="135"/>
              <w:rPr>
                <w:lang w:val="ru-RU"/>
              </w:rPr>
            </w:pPr>
            <w:r w:rsidRPr="00224700">
              <w:rPr>
                <w:rFonts w:ascii="Times New Roman" w:hAnsi="Times New Roman"/>
                <w:color w:val="000000"/>
                <w:lang w:val="ru-RU"/>
              </w:rPr>
              <w:t>Образ Павки Корчагина как символ мужества, героизма и силы духа</w:t>
            </w:r>
          </w:p>
        </w:tc>
        <w:tc>
          <w:tcPr>
            <w:tcW w:w="1146" w:type="dxa"/>
            <w:tcBorders>
              <w:top w:val="single" w:sz="6" w:space="0" w:color="000000"/>
              <w:left w:val="single" w:sz="6" w:space="0" w:color="000000"/>
              <w:bottom w:val="single" w:sz="6" w:space="0" w:color="000000"/>
              <w:right w:val="single" w:sz="6" w:space="0" w:color="000000"/>
            </w:tcBorders>
            <w:vAlign w:val="center"/>
          </w:tcPr>
          <w:p w14:paraId="29C4BD6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BA2412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AA9516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CA3A75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D56A74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/304</w:t>
              </w:r>
              <w:r w:rsidRPr="00224700">
                <w:rPr>
                  <w:rFonts w:ascii="Times New Roman" w:hAnsi="Times New Roman"/>
                  <w:color w:val="0000FF"/>
                  <w:u w:val="single"/>
                </w:rPr>
                <w:t>be</w:t>
              </w:r>
              <w:r w:rsidRPr="00224700">
                <w:rPr>
                  <w:rFonts w:ascii="Times New Roman" w:hAnsi="Times New Roman"/>
                  <w:color w:val="0000FF"/>
                  <w:u w:val="single"/>
                  <w:lang w:val="ru-RU"/>
                </w:rPr>
                <w:t>92</w:t>
              </w:r>
              <w:r w:rsidRPr="00224700">
                <w:rPr>
                  <w:rFonts w:ascii="Times New Roman" w:hAnsi="Times New Roman"/>
                  <w:color w:val="0000FF"/>
                  <w:u w:val="single"/>
                </w:rPr>
                <w:t>b</w:t>
              </w:r>
            </w:hyperlink>
          </w:p>
        </w:tc>
      </w:tr>
      <w:tr w:rsidR="00B330A4" w:rsidRPr="005824A3" w14:paraId="1766018A"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E473D6D" w14:textId="77777777" w:rsidR="00B330A4" w:rsidRPr="00224700" w:rsidRDefault="00BA12D2">
            <w:pPr>
              <w:widowControl w:val="0"/>
              <w:spacing w:after="0"/>
            </w:pPr>
            <w:r w:rsidRPr="00224700">
              <w:rPr>
                <w:rFonts w:ascii="Times New Roman" w:hAnsi="Times New Roman"/>
                <w:color w:val="000000"/>
              </w:rPr>
              <w:t>44</w:t>
            </w:r>
          </w:p>
        </w:tc>
        <w:tc>
          <w:tcPr>
            <w:tcW w:w="2988" w:type="dxa"/>
            <w:tcBorders>
              <w:top w:val="single" w:sz="6" w:space="0" w:color="000000"/>
              <w:left w:val="single" w:sz="6" w:space="0" w:color="000000"/>
              <w:bottom w:val="single" w:sz="6" w:space="0" w:color="000000"/>
              <w:right w:val="single" w:sz="6" w:space="0" w:color="000000"/>
            </w:tcBorders>
            <w:vAlign w:val="center"/>
          </w:tcPr>
          <w:p w14:paraId="6E0C6612" w14:textId="77777777" w:rsidR="00B330A4" w:rsidRPr="00224700" w:rsidRDefault="00BA12D2">
            <w:pPr>
              <w:widowControl w:val="0"/>
              <w:spacing w:after="0"/>
              <w:ind w:left="135"/>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М.А.Шолохова</w:t>
            </w:r>
            <w:proofErr w:type="spellEnd"/>
            <w:r w:rsidRPr="00224700">
              <w:rPr>
                <w:rFonts w:ascii="Times New Roman" w:hAnsi="Times New Roman"/>
                <w:color w:val="000000"/>
                <w:lang w:val="ru-RU"/>
              </w:rPr>
              <w:t xml:space="preserve">. История создания шолоховского эпоса. </w:t>
            </w:r>
            <w:proofErr w:type="spellStart"/>
            <w:r w:rsidRPr="00224700">
              <w:rPr>
                <w:rFonts w:ascii="Times New Roman" w:hAnsi="Times New Roman"/>
                <w:color w:val="000000"/>
              </w:rPr>
              <w:t>Особенности</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жанра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6CB4BAD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C6FF4E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E137AC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C598F3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2D8EF6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/890</w:t>
              </w:r>
              <w:r w:rsidRPr="00224700">
                <w:rPr>
                  <w:rFonts w:ascii="Times New Roman" w:hAnsi="Times New Roman"/>
                  <w:color w:val="0000FF"/>
                  <w:u w:val="single"/>
                </w:rPr>
                <w:t>b</w:t>
              </w:r>
              <w:r w:rsidRPr="00224700">
                <w:rPr>
                  <w:rFonts w:ascii="Times New Roman" w:hAnsi="Times New Roman"/>
                  <w:color w:val="0000FF"/>
                  <w:u w:val="single"/>
                  <w:lang w:val="ru-RU"/>
                </w:rPr>
                <w:t>02</w:t>
              </w:r>
              <w:proofErr w:type="spellStart"/>
              <w:r w:rsidRPr="00224700">
                <w:rPr>
                  <w:rFonts w:ascii="Times New Roman" w:hAnsi="Times New Roman"/>
                  <w:color w:val="0000FF"/>
                  <w:u w:val="single"/>
                </w:rPr>
                <w:t>cf</w:t>
              </w:r>
              <w:proofErr w:type="spellEnd"/>
            </w:hyperlink>
          </w:p>
        </w:tc>
      </w:tr>
      <w:tr w:rsidR="00B330A4" w:rsidRPr="005824A3" w14:paraId="5862DB1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F55D5E9" w14:textId="77777777" w:rsidR="00B330A4" w:rsidRPr="00224700" w:rsidRDefault="00BA12D2">
            <w:pPr>
              <w:widowControl w:val="0"/>
              <w:spacing w:after="0"/>
            </w:pPr>
            <w:r w:rsidRPr="00224700">
              <w:rPr>
                <w:rFonts w:ascii="Times New Roman" w:hAnsi="Times New Roman"/>
                <w:color w:val="000000"/>
              </w:rPr>
              <w:t>45</w:t>
            </w:r>
          </w:p>
        </w:tc>
        <w:tc>
          <w:tcPr>
            <w:tcW w:w="2988" w:type="dxa"/>
            <w:tcBorders>
              <w:top w:val="single" w:sz="6" w:space="0" w:color="000000"/>
              <w:left w:val="single" w:sz="6" w:space="0" w:color="000000"/>
              <w:bottom w:val="single" w:sz="6" w:space="0" w:color="000000"/>
              <w:right w:val="single" w:sz="6" w:space="0" w:color="000000"/>
            </w:tcBorders>
            <w:vAlign w:val="center"/>
          </w:tcPr>
          <w:p w14:paraId="5AFC301F" w14:textId="77777777" w:rsidR="00B330A4" w:rsidRPr="00224700" w:rsidRDefault="00BA12D2">
            <w:pPr>
              <w:widowControl w:val="0"/>
              <w:spacing w:after="0"/>
              <w:ind w:left="135"/>
              <w:rPr>
                <w:lang w:val="ru-RU"/>
              </w:rPr>
            </w:pPr>
            <w:r w:rsidRPr="00224700">
              <w:rPr>
                <w:rFonts w:ascii="Times New Roman" w:hAnsi="Times New Roman"/>
                <w:color w:val="000000"/>
                <w:lang w:val="ru-RU"/>
              </w:rPr>
              <w:t>Роман-эпопея «Тихий Дон». Система образов. Тема семьи. Нравственные ценности казачества</w:t>
            </w:r>
          </w:p>
        </w:tc>
        <w:tc>
          <w:tcPr>
            <w:tcW w:w="1146" w:type="dxa"/>
            <w:tcBorders>
              <w:top w:val="single" w:sz="6" w:space="0" w:color="000000"/>
              <w:left w:val="single" w:sz="6" w:space="0" w:color="000000"/>
              <w:bottom w:val="single" w:sz="6" w:space="0" w:color="000000"/>
              <w:right w:val="single" w:sz="6" w:space="0" w:color="000000"/>
            </w:tcBorders>
            <w:vAlign w:val="center"/>
          </w:tcPr>
          <w:p w14:paraId="17CF055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C0D43B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3EB53D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5FB437B"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358954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acbce</w:t>
              </w:r>
              <w:proofErr w:type="spellEnd"/>
              <w:r w:rsidRPr="00224700">
                <w:rPr>
                  <w:rFonts w:ascii="Times New Roman" w:hAnsi="Times New Roman"/>
                  <w:color w:val="0000FF"/>
                  <w:u w:val="single"/>
                  <w:lang w:val="ru-RU"/>
                </w:rPr>
                <w:t>296</w:t>
              </w:r>
            </w:hyperlink>
          </w:p>
        </w:tc>
      </w:tr>
      <w:tr w:rsidR="00B330A4" w:rsidRPr="005824A3" w14:paraId="68418A3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37B1010" w14:textId="77777777" w:rsidR="00B330A4" w:rsidRPr="00224700" w:rsidRDefault="00BA12D2">
            <w:pPr>
              <w:widowControl w:val="0"/>
              <w:spacing w:after="0"/>
            </w:pPr>
            <w:r w:rsidRPr="00224700">
              <w:rPr>
                <w:rFonts w:ascii="Times New Roman" w:hAnsi="Times New Roman"/>
                <w:color w:val="000000"/>
              </w:rPr>
              <w:lastRenderedPageBreak/>
              <w:t>46</w:t>
            </w:r>
          </w:p>
        </w:tc>
        <w:tc>
          <w:tcPr>
            <w:tcW w:w="2988" w:type="dxa"/>
            <w:tcBorders>
              <w:top w:val="single" w:sz="6" w:space="0" w:color="000000"/>
              <w:left w:val="single" w:sz="6" w:space="0" w:color="000000"/>
              <w:bottom w:val="single" w:sz="6" w:space="0" w:color="000000"/>
              <w:right w:val="single" w:sz="6" w:space="0" w:color="000000"/>
            </w:tcBorders>
            <w:vAlign w:val="center"/>
          </w:tcPr>
          <w:p w14:paraId="03241D7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Роман-эпопея «Тихий Дон». Трагедия целого народа и судьба одного </w:t>
            </w:r>
            <w:proofErr w:type="spellStart"/>
            <w:proofErr w:type="gramStart"/>
            <w:r w:rsidRPr="00224700">
              <w:rPr>
                <w:rFonts w:ascii="Times New Roman" w:hAnsi="Times New Roman"/>
                <w:color w:val="000000"/>
                <w:lang w:val="ru-RU"/>
              </w:rPr>
              <w:t>человека.Проблема</w:t>
            </w:r>
            <w:proofErr w:type="spellEnd"/>
            <w:proofErr w:type="gramEnd"/>
            <w:r w:rsidRPr="00224700">
              <w:rPr>
                <w:rFonts w:ascii="Times New Roman" w:hAnsi="Times New Roman"/>
                <w:color w:val="000000"/>
                <w:lang w:val="ru-RU"/>
              </w:rPr>
              <w:t xml:space="preserve"> гуманизма в эпопее</w:t>
            </w:r>
          </w:p>
        </w:tc>
        <w:tc>
          <w:tcPr>
            <w:tcW w:w="1146" w:type="dxa"/>
            <w:tcBorders>
              <w:top w:val="single" w:sz="6" w:space="0" w:color="000000"/>
              <w:left w:val="single" w:sz="6" w:space="0" w:color="000000"/>
              <w:bottom w:val="single" w:sz="6" w:space="0" w:color="000000"/>
              <w:right w:val="single" w:sz="6" w:space="0" w:color="000000"/>
            </w:tcBorders>
            <w:vAlign w:val="center"/>
          </w:tcPr>
          <w:p w14:paraId="1B8A338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FE83DE2"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B9ABE2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A7E8B3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3B029D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w:t>
              </w:r>
              <w:r w:rsidRPr="00224700">
                <w:rPr>
                  <w:rFonts w:ascii="Times New Roman" w:hAnsi="Times New Roman"/>
                  <w:color w:val="0000FF"/>
                  <w:u w:val="single"/>
                </w:rPr>
                <w:t>a</w:t>
              </w:r>
              <w:r w:rsidRPr="00224700">
                <w:rPr>
                  <w:rFonts w:ascii="Times New Roman" w:hAnsi="Times New Roman"/>
                  <w:color w:val="0000FF"/>
                  <w:u w:val="single"/>
                  <w:lang w:val="ru-RU"/>
                </w:rPr>
                <w:t>93</w:t>
              </w:r>
              <w:r w:rsidRPr="00224700">
                <w:rPr>
                  <w:rFonts w:ascii="Times New Roman" w:hAnsi="Times New Roman"/>
                  <w:color w:val="0000FF"/>
                  <w:u w:val="single"/>
                </w:rPr>
                <w:t>e</w:t>
              </w:r>
              <w:r w:rsidRPr="00224700">
                <w:rPr>
                  <w:rFonts w:ascii="Times New Roman" w:hAnsi="Times New Roman"/>
                  <w:color w:val="0000FF"/>
                  <w:u w:val="single"/>
                  <w:lang w:val="ru-RU"/>
                </w:rPr>
                <w:t>6</w:t>
              </w:r>
              <w:r w:rsidRPr="00224700">
                <w:rPr>
                  <w:rFonts w:ascii="Times New Roman" w:hAnsi="Times New Roman"/>
                  <w:color w:val="0000FF"/>
                  <w:u w:val="single"/>
                </w:rPr>
                <w:t>c</w:t>
              </w:r>
              <w:r w:rsidRPr="00224700">
                <w:rPr>
                  <w:rFonts w:ascii="Times New Roman" w:hAnsi="Times New Roman"/>
                  <w:color w:val="0000FF"/>
                  <w:u w:val="single"/>
                  <w:lang w:val="ru-RU"/>
                </w:rPr>
                <w:t>2</w:t>
              </w:r>
            </w:hyperlink>
          </w:p>
        </w:tc>
      </w:tr>
      <w:tr w:rsidR="00B330A4" w:rsidRPr="005824A3" w14:paraId="397AC60C"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5608F3D" w14:textId="77777777" w:rsidR="00B330A4" w:rsidRPr="00224700" w:rsidRDefault="00BA12D2">
            <w:pPr>
              <w:widowControl w:val="0"/>
              <w:spacing w:after="0"/>
            </w:pPr>
            <w:r w:rsidRPr="00224700">
              <w:rPr>
                <w:rFonts w:ascii="Times New Roman" w:hAnsi="Times New Roman"/>
                <w:color w:val="000000"/>
              </w:rPr>
              <w:t>47</w:t>
            </w:r>
          </w:p>
        </w:tc>
        <w:tc>
          <w:tcPr>
            <w:tcW w:w="2988" w:type="dxa"/>
            <w:tcBorders>
              <w:top w:val="single" w:sz="6" w:space="0" w:color="000000"/>
              <w:left w:val="single" w:sz="6" w:space="0" w:color="000000"/>
              <w:bottom w:val="single" w:sz="6" w:space="0" w:color="000000"/>
              <w:right w:val="single" w:sz="6" w:space="0" w:color="000000"/>
            </w:tcBorders>
            <w:vAlign w:val="center"/>
          </w:tcPr>
          <w:p w14:paraId="5463EB8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Женские судьбы в романе «Тихий Дон». Роль пейзажа в </w:t>
            </w:r>
            <w:proofErr w:type="spellStart"/>
            <w:proofErr w:type="gramStart"/>
            <w:r w:rsidRPr="00224700">
              <w:rPr>
                <w:rFonts w:ascii="Times New Roman" w:hAnsi="Times New Roman"/>
                <w:color w:val="000000"/>
                <w:lang w:val="ru-RU"/>
              </w:rPr>
              <w:t>произведении.Традиции</w:t>
            </w:r>
            <w:proofErr w:type="spellEnd"/>
            <w:proofErr w:type="gramEnd"/>
            <w:r w:rsidRPr="00224700">
              <w:rPr>
                <w:rFonts w:ascii="Times New Roman" w:hAnsi="Times New Roman"/>
                <w:color w:val="000000"/>
                <w:lang w:val="ru-RU"/>
              </w:rPr>
              <w:t xml:space="preserve"> Л. Н. Толстого в прозе М. А. Шолохова</w:t>
            </w:r>
          </w:p>
        </w:tc>
        <w:tc>
          <w:tcPr>
            <w:tcW w:w="1146" w:type="dxa"/>
            <w:tcBorders>
              <w:top w:val="single" w:sz="6" w:space="0" w:color="000000"/>
              <w:left w:val="single" w:sz="6" w:space="0" w:color="000000"/>
              <w:bottom w:val="single" w:sz="6" w:space="0" w:color="000000"/>
              <w:right w:val="single" w:sz="6" w:space="0" w:color="000000"/>
            </w:tcBorders>
            <w:vAlign w:val="center"/>
          </w:tcPr>
          <w:p w14:paraId="184F881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E2593D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2A611CC"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805A5C2"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BB4FDD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040</w:t>
              </w:r>
              <w:r w:rsidRPr="00224700">
                <w:rPr>
                  <w:rFonts w:ascii="Times New Roman" w:hAnsi="Times New Roman"/>
                  <w:color w:val="0000FF"/>
                  <w:u w:val="single"/>
                </w:rPr>
                <w:t>c</w:t>
              </w:r>
              <w:r w:rsidRPr="00224700">
                <w:rPr>
                  <w:rFonts w:ascii="Times New Roman" w:hAnsi="Times New Roman"/>
                  <w:color w:val="0000FF"/>
                  <w:u w:val="single"/>
                  <w:lang w:val="ru-RU"/>
                </w:rPr>
                <w:t>9</w:t>
              </w:r>
              <w:proofErr w:type="spellStart"/>
              <w:r w:rsidRPr="00224700">
                <w:rPr>
                  <w:rFonts w:ascii="Times New Roman" w:hAnsi="Times New Roman"/>
                  <w:color w:val="0000FF"/>
                  <w:u w:val="single"/>
                </w:rPr>
                <w:t>af</w:t>
              </w:r>
              <w:proofErr w:type="spellEnd"/>
            </w:hyperlink>
          </w:p>
        </w:tc>
      </w:tr>
      <w:tr w:rsidR="00B330A4" w:rsidRPr="005824A3" w14:paraId="340F098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60C82E4" w14:textId="77777777" w:rsidR="00B330A4" w:rsidRPr="00224700" w:rsidRDefault="00BA12D2">
            <w:pPr>
              <w:widowControl w:val="0"/>
              <w:spacing w:after="0"/>
            </w:pPr>
            <w:r w:rsidRPr="00224700">
              <w:rPr>
                <w:rFonts w:ascii="Times New Roman" w:hAnsi="Times New Roman"/>
                <w:color w:val="000000"/>
              </w:rPr>
              <w:t>48</w:t>
            </w:r>
          </w:p>
        </w:tc>
        <w:tc>
          <w:tcPr>
            <w:tcW w:w="2988" w:type="dxa"/>
            <w:tcBorders>
              <w:top w:val="single" w:sz="6" w:space="0" w:color="000000"/>
              <w:left w:val="single" w:sz="6" w:space="0" w:color="000000"/>
              <w:bottom w:val="single" w:sz="6" w:space="0" w:color="000000"/>
              <w:right w:val="single" w:sz="6" w:space="0" w:color="000000"/>
            </w:tcBorders>
            <w:vAlign w:val="center"/>
          </w:tcPr>
          <w:p w14:paraId="1906381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Развитие речи. Анализ эпизода романа-эпопеи </w:t>
            </w:r>
            <w:proofErr w:type="spellStart"/>
            <w:r w:rsidRPr="00224700">
              <w:rPr>
                <w:rFonts w:ascii="Times New Roman" w:hAnsi="Times New Roman"/>
                <w:color w:val="000000"/>
                <w:lang w:val="ru-RU"/>
              </w:rPr>
              <w:t>М.Шолохова</w:t>
            </w:r>
            <w:proofErr w:type="spellEnd"/>
            <w:r w:rsidRPr="00224700">
              <w:rPr>
                <w:rFonts w:ascii="Times New Roman" w:hAnsi="Times New Roman"/>
                <w:color w:val="000000"/>
                <w:lang w:val="ru-RU"/>
              </w:rPr>
              <w:t xml:space="preserve"> «Тихий Дон»</w:t>
            </w:r>
          </w:p>
        </w:tc>
        <w:tc>
          <w:tcPr>
            <w:tcW w:w="1146" w:type="dxa"/>
            <w:tcBorders>
              <w:top w:val="single" w:sz="6" w:space="0" w:color="000000"/>
              <w:left w:val="single" w:sz="6" w:space="0" w:color="000000"/>
              <w:bottom w:val="single" w:sz="6" w:space="0" w:color="000000"/>
              <w:right w:val="single" w:sz="6" w:space="0" w:color="000000"/>
            </w:tcBorders>
            <w:vAlign w:val="center"/>
          </w:tcPr>
          <w:p w14:paraId="1EA2032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86099C2"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CF77B19"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D3A3CD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E3C8D8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w:t>
              </w:r>
              <w:r w:rsidRPr="00224700">
                <w:rPr>
                  <w:rFonts w:ascii="Times New Roman" w:hAnsi="Times New Roman"/>
                  <w:color w:val="0000FF"/>
                  <w:u w:val="single"/>
                </w:rPr>
                <w:t>b</w:t>
              </w:r>
              <w:r w:rsidRPr="00224700">
                <w:rPr>
                  <w:rFonts w:ascii="Times New Roman" w:hAnsi="Times New Roman"/>
                  <w:color w:val="0000FF"/>
                  <w:u w:val="single"/>
                  <w:lang w:val="ru-RU"/>
                </w:rPr>
                <w:t>98</w:t>
              </w:r>
              <w:r w:rsidRPr="00224700">
                <w:rPr>
                  <w:rFonts w:ascii="Times New Roman" w:hAnsi="Times New Roman"/>
                  <w:color w:val="0000FF"/>
                  <w:u w:val="single"/>
                </w:rPr>
                <w:t>bae</w:t>
              </w:r>
              <w:r w:rsidRPr="00224700">
                <w:rPr>
                  <w:rFonts w:ascii="Times New Roman" w:hAnsi="Times New Roman"/>
                  <w:color w:val="0000FF"/>
                  <w:u w:val="single"/>
                  <w:lang w:val="ru-RU"/>
                </w:rPr>
                <w:t>2</w:t>
              </w:r>
            </w:hyperlink>
          </w:p>
        </w:tc>
      </w:tr>
      <w:tr w:rsidR="00B330A4" w:rsidRPr="005824A3" w14:paraId="7AFA255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FEC64F1" w14:textId="77777777" w:rsidR="00B330A4" w:rsidRPr="00224700" w:rsidRDefault="00BA12D2">
            <w:pPr>
              <w:widowControl w:val="0"/>
              <w:spacing w:after="0"/>
            </w:pPr>
            <w:r w:rsidRPr="00224700">
              <w:rPr>
                <w:rFonts w:ascii="Times New Roman" w:hAnsi="Times New Roman"/>
                <w:color w:val="000000"/>
              </w:rPr>
              <w:t>49</w:t>
            </w:r>
          </w:p>
        </w:tc>
        <w:tc>
          <w:tcPr>
            <w:tcW w:w="2988" w:type="dxa"/>
            <w:tcBorders>
              <w:top w:val="single" w:sz="6" w:space="0" w:color="000000"/>
              <w:left w:val="single" w:sz="6" w:space="0" w:color="000000"/>
              <w:bottom w:val="single" w:sz="6" w:space="0" w:color="000000"/>
              <w:right w:val="single" w:sz="6" w:space="0" w:color="000000"/>
            </w:tcBorders>
            <w:vAlign w:val="center"/>
          </w:tcPr>
          <w:p w14:paraId="6AE94B8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М.А.Булгакова</w:t>
            </w:r>
            <w:proofErr w:type="spellEnd"/>
            <w:r w:rsidRPr="00224700">
              <w:rPr>
                <w:rFonts w:ascii="Times New Roman" w:hAnsi="Times New Roman"/>
                <w:color w:val="000000"/>
                <w:lang w:val="ru-RU"/>
              </w:rPr>
              <w:t>. История создания произведения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1303CCB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3D2662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9A674F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1E1C61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D78B66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w:t>
              </w:r>
              <w:r w:rsidRPr="00224700">
                <w:rPr>
                  <w:rFonts w:ascii="Times New Roman" w:hAnsi="Times New Roman"/>
                  <w:color w:val="0000FF"/>
                  <w:u w:val="single"/>
                </w:rPr>
                <w:t>d</w:t>
              </w:r>
              <w:r w:rsidRPr="00224700">
                <w:rPr>
                  <w:rFonts w:ascii="Times New Roman" w:hAnsi="Times New Roman"/>
                  <w:color w:val="0000FF"/>
                  <w:u w:val="single"/>
                  <w:lang w:val="ru-RU"/>
                </w:rPr>
                <w:t>0</w:t>
              </w:r>
              <w:r w:rsidRPr="00224700">
                <w:rPr>
                  <w:rFonts w:ascii="Times New Roman" w:hAnsi="Times New Roman"/>
                  <w:color w:val="0000FF"/>
                  <w:u w:val="single"/>
                </w:rPr>
                <w:t>b</w:t>
              </w:r>
              <w:r w:rsidRPr="00224700">
                <w:rPr>
                  <w:rFonts w:ascii="Times New Roman" w:hAnsi="Times New Roman"/>
                  <w:color w:val="0000FF"/>
                  <w:u w:val="single"/>
                  <w:lang w:val="ru-RU"/>
                </w:rPr>
                <w:t>4</w:t>
              </w:r>
              <w:r w:rsidRPr="00224700">
                <w:rPr>
                  <w:rFonts w:ascii="Times New Roman" w:hAnsi="Times New Roman"/>
                  <w:color w:val="0000FF"/>
                  <w:u w:val="single"/>
                </w:rPr>
                <w:t>fa</w:t>
              </w:r>
              <w:r w:rsidRPr="00224700">
                <w:rPr>
                  <w:rFonts w:ascii="Times New Roman" w:hAnsi="Times New Roman"/>
                  <w:color w:val="0000FF"/>
                  <w:u w:val="single"/>
                  <w:lang w:val="ru-RU"/>
                </w:rPr>
                <w:t>4</w:t>
              </w:r>
            </w:hyperlink>
          </w:p>
        </w:tc>
      </w:tr>
      <w:tr w:rsidR="00B330A4" w:rsidRPr="005824A3" w14:paraId="276AF727"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9769274" w14:textId="77777777" w:rsidR="00B330A4" w:rsidRPr="00224700" w:rsidRDefault="00BA12D2">
            <w:pPr>
              <w:widowControl w:val="0"/>
              <w:spacing w:after="0"/>
            </w:pPr>
            <w:r w:rsidRPr="00224700">
              <w:rPr>
                <w:rFonts w:ascii="Times New Roman" w:hAnsi="Times New Roman"/>
                <w:color w:val="000000"/>
              </w:rPr>
              <w:t>50</w:t>
            </w:r>
          </w:p>
        </w:tc>
        <w:tc>
          <w:tcPr>
            <w:tcW w:w="2988" w:type="dxa"/>
            <w:tcBorders>
              <w:top w:val="single" w:sz="6" w:space="0" w:color="000000"/>
              <w:left w:val="single" w:sz="6" w:space="0" w:color="000000"/>
              <w:bottom w:val="single" w:sz="6" w:space="0" w:color="000000"/>
              <w:right w:val="single" w:sz="6" w:space="0" w:color="000000"/>
            </w:tcBorders>
            <w:vAlign w:val="center"/>
          </w:tcPr>
          <w:p w14:paraId="04DD5A10" w14:textId="77777777" w:rsidR="00B330A4" w:rsidRPr="00224700" w:rsidRDefault="00BA12D2">
            <w:pPr>
              <w:widowControl w:val="0"/>
              <w:spacing w:after="0"/>
              <w:ind w:left="135"/>
            </w:pPr>
            <w:r w:rsidRPr="00224700">
              <w:rPr>
                <w:rFonts w:ascii="Times New Roman" w:hAnsi="Times New Roman"/>
                <w:color w:val="000000"/>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224700">
              <w:rPr>
                <w:rFonts w:ascii="Times New Roman" w:hAnsi="Times New Roman"/>
                <w:color w:val="000000"/>
                <w:lang w:val="ru-RU"/>
              </w:rPr>
              <w:t>) .</w:t>
            </w:r>
            <w:proofErr w:type="gramEnd"/>
            <w:r w:rsidRPr="00224700">
              <w:rPr>
                <w:rFonts w:ascii="Times New Roman" w:hAnsi="Times New Roman"/>
                <w:color w:val="000000"/>
                <w:lang w:val="ru-RU"/>
              </w:rPr>
              <w:t xml:space="preserve"> </w:t>
            </w:r>
            <w:proofErr w:type="spellStart"/>
            <w:r w:rsidRPr="00224700">
              <w:rPr>
                <w:rFonts w:ascii="Times New Roman" w:hAnsi="Times New Roman"/>
                <w:color w:val="000000"/>
              </w:rPr>
              <w:t>Система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образов</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3AD4DD3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336A8A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2F0A7D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563E481"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4421D4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8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/93360</w:t>
              </w:r>
              <w:r w:rsidRPr="00224700">
                <w:rPr>
                  <w:rFonts w:ascii="Times New Roman" w:hAnsi="Times New Roman"/>
                  <w:color w:val="0000FF"/>
                  <w:u w:val="single"/>
                </w:rPr>
                <w:t>d</w:t>
              </w:r>
              <w:r w:rsidRPr="00224700">
                <w:rPr>
                  <w:rFonts w:ascii="Times New Roman" w:hAnsi="Times New Roman"/>
                  <w:color w:val="0000FF"/>
                  <w:u w:val="single"/>
                  <w:lang w:val="ru-RU"/>
                </w:rPr>
                <w:t>41</w:t>
              </w:r>
            </w:hyperlink>
          </w:p>
        </w:tc>
      </w:tr>
      <w:tr w:rsidR="00B330A4" w:rsidRPr="005824A3" w14:paraId="44BA6B6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D986776" w14:textId="77777777" w:rsidR="00B330A4" w:rsidRPr="00224700" w:rsidRDefault="00BA12D2">
            <w:pPr>
              <w:widowControl w:val="0"/>
              <w:spacing w:after="0"/>
            </w:pPr>
            <w:r w:rsidRPr="00224700">
              <w:rPr>
                <w:rFonts w:ascii="Times New Roman" w:hAnsi="Times New Roman"/>
                <w:color w:val="000000"/>
              </w:rPr>
              <w:t>51</w:t>
            </w:r>
          </w:p>
        </w:tc>
        <w:tc>
          <w:tcPr>
            <w:tcW w:w="2988" w:type="dxa"/>
            <w:tcBorders>
              <w:top w:val="single" w:sz="6" w:space="0" w:color="000000"/>
              <w:left w:val="single" w:sz="6" w:space="0" w:color="000000"/>
              <w:bottom w:val="single" w:sz="6" w:space="0" w:color="000000"/>
              <w:right w:val="single" w:sz="6" w:space="0" w:color="000000"/>
            </w:tcBorders>
            <w:vAlign w:val="center"/>
          </w:tcPr>
          <w:p w14:paraId="6AC600F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Проблема выбора </w:t>
            </w:r>
            <w:r w:rsidRPr="00224700">
              <w:rPr>
                <w:rFonts w:ascii="Times New Roman" w:hAnsi="Times New Roman"/>
                <w:color w:val="000000"/>
                <w:lang w:val="ru-RU"/>
              </w:rPr>
              <w:lastRenderedPageBreak/>
              <w:t>нравственной и гражданской позиции в романе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49200189"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BE7BDB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465B9E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D996AD2"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1A3D1F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/860403</w:t>
              </w:r>
              <w:r w:rsidRPr="00224700">
                <w:rPr>
                  <w:rFonts w:ascii="Times New Roman" w:hAnsi="Times New Roman"/>
                  <w:color w:val="0000FF"/>
                  <w:u w:val="single"/>
                </w:rPr>
                <w:t>c</w:t>
              </w:r>
              <w:r w:rsidRPr="00224700">
                <w:rPr>
                  <w:rFonts w:ascii="Times New Roman" w:hAnsi="Times New Roman"/>
                  <w:color w:val="0000FF"/>
                  <w:u w:val="single"/>
                  <w:lang w:val="ru-RU"/>
                </w:rPr>
                <w:t>1</w:t>
              </w:r>
            </w:hyperlink>
          </w:p>
        </w:tc>
      </w:tr>
      <w:tr w:rsidR="00B330A4" w:rsidRPr="005824A3" w14:paraId="0055570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EB778F5" w14:textId="77777777" w:rsidR="00B330A4" w:rsidRPr="00224700" w:rsidRDefault="00BA12D2">
            <w:pPr>
              <w:widowControl w:val="0"/>
              <w:spacing w:after="0"/>
            </w:pPr>
            <w:r w:rsidRPr="00224700">
              <w:rPr>
                <w:rFonts w:ascii="Times New Roman" w:hAnsi="Times New Roman"/>
                <w:color w:val="000000"/>
              </w:rPr>
              <w:t>52</w:t>
            </w:r>
          </w:p>
        </w:tc>
        <w:tc>
          <w:tcPr>
            <w:tcW w:w="2988" w:type="dxa"/>
            <w:tcBorders>
              <w:top w:val="single" w:sz="6" w:space="0" w:color="000000"/>
              <w:left w:val="single" w:sz="6" w:space="0" w:color="000000"/>
              <w:bottom w:val="single" w:sz="6" w:space="0" w:color="000000"/>
              <w:right w:val="single" w:sz="6" w:space="0" w:color="000000"/>
            </w:tcBorders>
            <w:vAlign w:val="center"/>
          </w:tcPr>
          <w:p w14:paraId="1FA8125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Эпическая широта изображенной панорамы и лиризм размышлений </w:t>
            </w:r>
            <w:proofErr w:type="spellStart"/>
            <w:proofErr w:type="gramStart"/>
            <w:r w:rsidRPr="00224700">
              <w:rPr>
                <w:rFonts w:ascii="Times New Roman" w:hAnsi="Times New Roman"/>
                <w:color w:val="000000"/>
                <w:lang w:val="ru-RU"/>
              </w:rPr>
              <w:t>повествователя.Смысл</w:t>
            </w:r>
            <w:proofErr w:type="spellEnd"/>
            <w:proofErr w:type="gramEnd"/>
            <w:r w:rsidRPr="00224700">
              <w:rPr>
                <w:rFonts w:ascii="Times New Roman" w:hAnsi="Times New Roman"/>
                <w:color w:val="000000"/>
                <w:lang w:val="ru-RU"/>
              </w:rPr>
              <w:t xml:space="preserve"> финала романа «Белая гвардия», «Мастер и Маргарита» (один роман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0DD55EF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DA7FF4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0F8CAF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3902C5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D01FD0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/63</w:t>
              </w:r>
              <w:proofErr w:type="spellStart"/>
              <w:r w:rsidRPr="00224700">
                <w:rPr>
                  <w:rFonts w:ascii="Times New Roman" w:hAnsi="Times New Roman"/>
                  <w:color w:val="0000FF"/>
                  <w:u w:val="single"/>
                </w:rPr>
                <w:t>ce</w:t>
              </w:r>
              <w:proofErr w:type="spellEnd"/>
              <w:r w:rsidRPr="00224700">
                <w:rPr>
                  <w:rFonts w:ascii="Times New Roman" w:hAnsi="Times New Roman"/>
                  <w:color w:val="0000FF"/>
                  <w:u w:val="single"/>
                  <w:lang w:val="ru-RU"/>
                </w:rPr>
                <w:t>8</w:t>
              </w:r>
              <w:r w:rsidRPr="00224700">
                <w:rPr>
                  <w:rFonts w:ascii="Times New Roman" w:hAnsi="Times New Roman"/>
                  <w:color w:val="0000FF"/>
                  <w:u w:val="single"/>
                </w:rPr>
                <w:t>fb</w:t>
              </w:r>
              <w:r w:rsidRPr="00224700">
                <w:rPr>
                  <w:rFonts w:ascii="Times New Roman" w:hAnsi="Times New Roman"/>
                  <w:color w:val="0000FF"/>
                  <w:u w:val="single"/>
                  <w:lang w:val="ru-RU"/>
                </w:rPr>
                <w:t>9</w:t>
              </w:r>
            </w:hyperlink>
          </w:p>
        </w:tc>
      </w:tr>
      <w:tr w:rsidR="00B330A4" w:rsidRPr="005824A3" w14:paraId="02007A2A"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4F78A44" w14:textId="77777777" w:rsidR="00B330A4" w:rsidRPr="00224700" w:rsidRDefault="00BA12D2">
            <w:pPr>
              <w:widowControl w:val="0"/>
              <w:spacing w:after="0"/>
            </w:pPr>
            <w:r w:rsidRPr="00224700">
              <w:rPr>
                <w:rFonts w:ascii="Times New Roman" w:hAnsi="Times New Roman"/>
                <w:color w:val="000000"/>
              </w:rPr>
              <w:t>53</w:t>
            </w:r>
          </w:p>
        </w:tc>
        <w:tc>
          <w:tcPr>
            <w:tcW w:w="2988" w:type="dxa"/>
            <w:tcBorders>
              <w:top w:val="single" w:sz="6" w:space="0" w:color="000000"/>
              <w:left w:val="single" w:sz="6" w:space="0" w:color="000000"/>
              <w:bottom w:val="single" w:sz="6" w:space="0" w:color="000000"/>
              <w:right w:val="single" w:sz="6" w:space="0" w:color="000000"/>
            </w:tcBorders>
            <w:vAlign w:val="center"/>
          </w:tcPr>
          <w:p w14:paraId="078048C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Развитие речи. Подготовка к домашнему сочинению на литературную тему по творчеству </w:t>
            </w:r>
            <w:proofErr w:type="spellStart"/>
            <w:r w:rsidRPr="00224700">
              <w:rPr>
                <w:rFonts w:ascii="Times New Roman" w:hAnsi="Times New Roman"/>
                <w:color w:val="000000"/>
                <w:lang w:val="ru-RU"/>
              </w:rPr>
              <w:t>М.А.Шолохова</w:t>
            </w:r>
            <w:proofErr w:type="spellEnd"/>
            <w:r w:rsidRPr="00224700">
              <w:rPr>
                <w:rFonts w:ascii="Times New Roman" w:hAnsi="Times New Roman"/>
                <w:color w:val="000000"/>
                <w:lang w:val="ru-RU"/>
              </w:rPr>
              <w:t xml:space="preserve"> и </w:t>
            </w:r>
            <w:proofErr w:type="spellStart"/>
            <w:r w:rsidRPr="00224700">
              <w:rPr>
                <w:rFonts w:ascii="Times New Roman" w:hAnsi="Times New Roman"/>
                <w:color w:val="000000"/>
                <w:lang w:val="ru-RU"/>
              </w:rPr>
              <w:t>М.А.Булгакова</w:t>
            </w:r>
            <w:proofErr w:type="spellEnd"/>
            <w:r w:rsidRPr="00224700">
              <w:rPr>
                <w:rFonts w:ascii="Times New Roman" w:hAnsi="Times New Roman"/>
                <w:color w:val="000000"/>
                <w:lang w:val="ru-RU"/>
              </w:rPr>
              <w:t xml:space="preserve">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5F755FC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4E8FCF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93D39C3"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CDDEA3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86F544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dd</w:t>
              </w:r>
              <w:r w:rsidRPr="00224700">
                <w:rPr>
                  <w:rFonts w:ascii="Times New Roman" w:hAnsi="Times New Roman"/>
                  <w:color w:val="0000FF"/>
                  <w:u w:val="single"/>
                  <w:lang w:val="ru-RU"/>
                </w:rPr>
                <w:t>9</w:t>
              </w:r>
              <w:proofErr w:type="spellStart"/>
              <w:r w:rsidRPr="00224700">
                <w:rPr>
                  <w:rFonts w:ascii="Times New Roman" w:hAnsi="Times New Roman"/>
                  <w:color w:val="0000FF"/>
                  <w:u w:val="single"/>
                </w:rPr>
                <w:t>efd</w:t>
              </w:r>
              <w:proofErr w:type="spellEnd"/>
              <w:r w:rsidRPr="00224700">
                <w:rPr>
                  <w:rFonts w:ascii="Times New Roman" w:hAnsi="Times New Roman"/>
                  <w:color w:val="0000FF"/>
                  <w:u w:val="single"/>
                  <w:lang w:val="ru-RU"/>
                </w:rPr>
                <w:t>3</w:t>
              </w:r>
              <w:r w:rsidRPr="00224700">
                <w:rPr>
                  <w:rFonts w:ascii="Times New Roman" w:hAnsi="Times New Roman"/>
                  <w:color w:val="0000FF"/>
                  <w:u w:val="single"/>
                </w:rPr>
                <w:t>f</w:t>
              </w:r>
            </w:hyperlink>
          </w:p>
        </w:tc>
      </w:tr>
      <w:tr w:rsidR="00B330A4" w:rsidRPr="005824A3" w14:paraId="7BEAC51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75B5F58" w14:textId="77777777" w:rsidR="00B330A4" w:rsidRPr="00224700" w:rsidRDefault="00BA12D2">
            <w:pPr>
              <w:widowControl w:val="0"/>
              <w:spacing w:after="0"/>
            </w:pPr>
            <w:r w:rsidRPr="00224700">
              <w:rPr>
                <w:rFonts w:ascii="Times New Roman" w:hAnsi="Times New Roman"/>
                <w:color w:val="000000"/>
              </w:rPr>
              <w:t>54</w:t>
            </w:r>
          </w:p>
        </w:tc>
        <w:tc>
          <w:tcPr>
            <w:tcW w:w="2988" w:type="dxa"/>
            <w:tcBorders>
              <w:top w:val="single" w:sz="6" w:space="0" w:color="000000"/>
              <w:left w:val="single" w:sz="6" w:space="0" w:color="000000"/>
              <w:bottom w:val="single" w:sz="6" w:space="0" w:color="000000"/>
              <w:right w:val="single" w:sz="6" w:space="0" w:color="000000"/>
            </w:tcBorders>
            <w:vAlign w:val="center"/>
          </w:tcPr>
          <w:p w14:paraId="376594C1" w14:textId="77777777" w:rsidR="00B330A4" w:rsidRPr="00224700" w:rsidRDefault="00BA12D2">
            <w:pPr>
              <w:widowControl w:val="0"/>
              <w:spacing w:after="0"/>
              <w:ind w:left="135"/>
            </w:pPr>
            <w:r w:rsidRPr="00224700">
              <w:rPr>
                <w:rFonts w:ascii="Times New Roman" w:hAnsi="Times New Roman"/>
                <w:color w:val="000000"/>
                <w:lang w:val="ru-RU"/>
              </w:rPr>
              <w:t xml:space="preserve">Картины жизни и творчества </w:t>
            </w:r>
            <w:proofErr w:type="spellStart"/>
            <w:r w:rsidRPr="00224700">
              <w:rPr>
                <w:rFonts w:ascii="Times New Roman" w:hAnsi="Times New Roman"/>
                <w:color w:val="000000"/>
                <w:lang w:val="ru-RU"/>
              </w:rPr>
              <w:t>А.Платонова</w:t>
            </w:r>
            <w:proofErr w:type="spellEnd"/>
            <w:r w:rsidRPr="00224700">
              <w:rPr>
                <w:rFonts w:ascii="Times New Roman" w:hAnsi="Times New Roman"/>
                <w:color w:val="000000"/>
                <w:lang w:val="ru-RU"/>
              </w:rPr>
              <w:t xml:space="preserve">. Утопические идеи произведений писателя. </w:t>
            </w:r>
            <w:proofErr w:type="spellStart"/>
            <w:r w:rsidRPr="00224700">
              <w:rPr>
                <w:rFonts w:ascii="Times New Roman" w:hAnsi="Times New Roman"/>
                <w:color w:val="000000"/>
              </w:rPr>
              <w:t>Особый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тип</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платоновского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героя</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4F087C2A"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3903F1D"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FD1E59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260E80E"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AB34F0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/111</w:t>
              </w:r>
              <w:r w:rsidRPr="00224700">
                <w:rPr>
                  <w:rFonts w:ascii="Times New Roman" w:hAnsi="Times New Roman"/>
                  <w:color w:val="0000FF"/>
                  <w:u w:val="single"/>
                </w:rPr>
                <w:t>c</w:t>
              </w:r>
              <w:r w:rsidRPr="00224700">
                <w:rPr>
                  <w:rFonts w:ascii="Times New Roman" w:hAnsi="Times New Roman"/>
                  <w:color w:val="0000FF"/>
                  <w:u w:val="single"/>
                  <w:lang w:val="ru-RU"/>
                </w:rPr>
                <w:t>4</w:t>
              </w:r>
              <w:r w:rsidRPr="00224700">
                <w:rPr>
                  <w:rFonts w:ascii="Times New Roman" w:hAnsi="Times New Roman"/>
                  <w:color w:val="0000FF"/>
                  <w:u w:val="single"/>
                </w:rPr>
                <w:t>d</w:t>
              </w:r>
              <w:r w:rsidRPr="00224700">
                <w:rPr>
                  <w:rFonts w:ascii="Times New Roman" w:hAnsi="Times New Roman"/>
                  <w:color w:val="0000FF"/>
                  <w:u w:val="single"/>
                  <w:lang w:val="ru-RU"/>
                </w:rPr>
                <w:t>0</w:t>
              </w:r>
              <w:r w:rsidRPr="00224700">
                <w:rPr>
                  <w:rFonts w:ascii="Times New Roman" w:hAnsi="Times New Roman"/>
                  <w:color w:val="0000FF"/>
                  <w:u w:val="single"/>
                </w:rPr>
                <w:t>a</w:t>
              </w:r>
            </w:hyperlink>
          </w:p>
        </w:tc>
      </w:tr>
      <w:tr w:rsidR="00B330A4" w:rsidRPr="005824A3" w14:paraId="7F28A4AF"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898A4A7" w14:textId="77777777" w:rsidR="00B330A4" w:rsidRPr="00224700" w:rsidRDefault="00BA12D2">
            <w:pPr>
              <w:widowControl w:val="0"/>
              <w:spacing w:after="0"/>
            </w:pPr>
            <w:r w:rsidRPr="00224700">
              <w:rPr>
                <w:rFonts w:ascii="Times New Roman" w:hAnsi="Times New Roman"/>
                <w:color w:val="000000"/>
              </w:rPr>
              <w:t>55</w:t>
            </w:r>
          </w:p>
        </w:tc>
        <w:tc>
          <w:tcPr>
            <w:tcW w:w="2988" w:type="dxa"/>
            <w:tcBorders>
              <w:top w:val="single" w:sz="6" w:space="0" w:color="000000"/>
              <w:left w:val="single" w:sz="6" w:space="0" w:color="000000"/>
              <w:bottom w:val="single" w:sz="6" w:space="0" w:color="000000"/>
              <w:right w:val="single" w:sz="6" w:space="0" w:color="000000"/>
            </w:tcBorders>
            <w:vAlign w:val="center"/>
          </w:tcPr>
          <w:p w14:paraId="12F180A6" w14:textId="77777777" w:rsidR="00B330A4" w:rsidRPr="00224700" w:rsidRDefault="00BA12D2">
            <w:pPr>
              <w:widowControl w:val="0"/>
              <w:spacing w:after="0"/>
              <w:ind w:left="135"/>
            </w:pPr>
            <w:r w:rsidRPr="00224700">
              <w:rPr>
                <w:rFonts w:ascii="Times New Roman" w:hAnsi="Times New Roman"/>
                <w:color w:val="000000"/>
                <w:lang w:val="ru-RU"/>
              </w:rPr>
              <w:t xml:space="preserve">Высокий пафос и острая сатира произведений Платонова (одно произведение по выбору, </w:t>
            </w:r>
            <w:r w:rsidRPr="00224700">
              <w:rPr>
                <w:rFonts w:ascii="Times New Roman" w:hAnsi="Times New Roman"/>
                <w:color w:val="000000"/>
                <w:lang w:val="ru-RU"/>
              </w:rPr>
              <w:lastRenderedPageBreak/>
              <w:t xml:space="preserve">например, «В прекрасном и яростном мире», «Котлован», «Возвращение» и др.). </w:t>
            </w:r>
            <w:proofErr w:type="spellStart"/>
            <w:r w:rsidRPr="00224700">
              <w:rPr>
                <w:rFonts w:ascii="Times New Roman" w:hAnsi="Times New Roman"/>
                <w:color w:val="000000"/>
              </w:rPr>
              <w:t>Самобытность</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языка</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стиля</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писателя</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55E11C06"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7FCE31A"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BA13CE0"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3A954C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22777B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/15</w:t>
              </w:r>
              <w:r w:rsidRPr="00224700">
                <w:rPr>
                  <w:rFonts w:ascii="Times New Roman" w:hAnsi="Times New Roman"/>
                  <w:color w:val="0000FF"/>
                  <w:u w:val="single"/>
                </w:rPr>
                <w:t>c</w:t>
              </w:r>
              <w:r w:rsidRPr="00224700">
                <w:rPr>
                  <w:rFonts w:ascii="Times New Roman" w:hAnsi="Times New Roman"/>
                  <w:color w:val="0000FF"/>
                  <w:u w:val="single"/>
                  <w:lang w:val="ru-RU"/>
                </w:rPr>
                <w:t>7</w:t>
              </w:r>
              <w:r w:rsidRPr="00224700">
                <w:rPr>
                  <w:rFonts w:ascii="Times New Roman" w:hAnsi="Times New Roman"/>
                  <w:color w:val="0000FF"/>
                  <w:u w:val="single"/>
                </w:rPr>
                <w:t>c</w:t>
              </w:r>
              <w:r w:rsidRPr="00224700">
                <w:rPr>
                  <w:rFonts w:ascii="Times New Roman" w:hAnsi="Times New Roman"/>
                  <w:color w:val="0000FF"/>
                  <w:u w:val="single"/>
                  <w:lang w:val="ru-RU"/>
                </w:rPr>
                <w:t>0</w:t>
              </w:r>
              <w:r w:rsidRPr="00224700">
                <w:rPr>
                  <w:rFonts w:ascii="Times New Roman" w:hAnsi="Times New Roman"/>
                  <w:color w:val="0000FF"/>
                  <w:u w:val="single"/>
                </w:rPr>
                <w:t>d</w:t>
              </w:r>
              <w:r w:rsidRPr="00224700">
                <w:rPr>
                  <w:rFonts w:ascii="Times New Roman" w:hAnsi="Times New Roman"/>
                  <w:color w:val="0000FF"/>
                  <w:u w:val="single"/>
                  <w:lang w:val="ru-RU"/>
                </w:rPr>
                <w:t>1</w:t>
              </w:r>
            </w:hyperlink>
          </w:p>
        </w:tc>
      </w:tr>
      <w:tr w:rsidR="00B330A4" w:rsidRPr="005824A3" w14:paraId="692278D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542BB6B" w14:textId="77777777" w:rsidR="00B330A4" w:rsidRPr="00224700" w:rsidRDefault="00BA12D2">
            <w:pPr>
              <w:widowControl w:val="0"/>
              <w:spacing w:after="0"/>
            </w:pPr>
            <w:r w:rsidRPr="00224700">
              <w:rPr>
                <w:rFonts w:ascii="Times New Roman" w:hAnsi="Times New Roman"/>
                <w:color w:val="000000"/>
              </w:rPr>
              <w:t>56</w:t>
            </w:r>
          </w:p>
        </w:tc>
        <w:tc>
          <w:tcPr>
            <w:tcW w:w="2988" w:type="dxa"/>
            <w:tcBorders>
              <w:top w:val="single" w:sz="6" w:space="0" w:color="000000"/>
              <w:left w:val="single" w:sz="6" w:space="0" w:color="000000"/>
              <w:bottom w:val="single" w:sz="6" w:space="0" w:color="000000"/>
              <w:right w:val="single" w:sz="6" w:space="0" w:color="000000"/>
            </w:tcBorders>
            <w:vAlign w:val="center"/>
          </w:tcPr>
          <w:p w14:paraId="7C1CDCC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А.Т.Твардовского</w:t>
            </w:r>
            <w:proofErr w:type="spellEnd"/>
            <w:r w:rsidRPr="00224700">
              <w:rPr>
                <w:rFonts w:ascii="Times New Roman" w:hAnsi="Times New Roman"/>
                <w:color w:val="000000"/>
                <w:lang w:val="ru-RU"/>
              </w:rPr>
              <w:t>. Тематика и проблематика произведений автора (не менее трёх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7A4F71A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4C7CABD"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FB9A1FC"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F87F48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DBD7AF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w:t>
              </w:r>
              <w:r w:rsidRPr="00224700">
                <w:rPr>
                  <w:rFonts w:ascii="Times New Roman" w:hAnsi="Times New Roman"/>
                  <w:color w:val="0000FF"/>
                  <w:u w:val="single"/>
                </w:rPr>
                <w:t>d</w:t>
              </w:r>
              <w:r w:rsidRPr="00224700">
                <w:rPr>
                  <w:rFonts w:ascii="Times New Roman" w:hAnsi="Times New Roman"/>
                  <w:color w:val="0000FF"/>
                  <w:u w:val="single"/>
                  <w:lang w:val="ru-RU"/>
                </w:rPr>
                <w:t>2</w:t>
              </w:r>
              <w:r w:rsidRPr="00224700">
                <w:rPr>
                  <w:rFonts w:ascii="Times New Roman" w:hAnsi="Times New Roman"/>
                  <w:color w:val="0000FF"/>
                  <w:u w:val="single"/>
                </w:rPr>
                <w:t>cc</w:t>
              </w:r>
              <w:r w:rsidRPr="00224700">
                <w:rPr>
                  <w:rFonts w:ascii="Times New Roman" w:hAnsi="Times New Roman"/>
                  <w:color w:val="0000FF"/>
                  <w:u w:val="single"/>
                  <w:lang w:val="ru-RU"/>
                </w:rPr>
                <w:t>5</w:t>
              </w:r>
              <w:r w:rsidRPr="00224700">
                <w:rPr>
                  <w:rFonts w:ascii="Times New Roman" w:hAnsi="Times New Roman"/>
                  <w:color w:val="0000FF"/>
                  <w:u w:val="single"/>
                </w:rPr>
                <w:t>fb</w:t>
              </w:r>
            </w:hyperlink>
          </w:p>
        </w:tc>
      </w:tr>
      <w:tr w:rsidR="00B330A4" w:rsidRPr="005824A3" w14:paraId="16707EC7"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A81E122" w14:textId="77777777" w:rsidR="00B330A4" w:rsidRPr="00224700" w:rsidRDefault="00BA12D2">
            <w:pPr>
              <w:widowControl w:val="0"/>
              <w:spacing w:after="0"/>
            </w:pPr>
            <w:r w:rsidRPr="00224700">
              <w:rPr>
                <w:rFonts w:ascii="Times New Roman" w:hAnsi="Times New Roman"/>
                <w:color w:val="000000"/>
              </w:rPr>
              <w:t>57</w:t>
            </w:r>
          </w:p>
        </w:tc>
        <w:tc>
          <w:tcPr>
            <w:tcW w:w="2988" w:type="dxa"/>
            <w:tcBorders>
              <w:top w:val="single" w:sz="6" w:space="0" w:color="000000"/>
              <w:left w:val="single" w:sz="6" w:space="0" w:color="000000"/>
              <w:bottom w:val="single" w:sz="6" w:space="0" w:color="000000"/>
              <w:right w:val="single" w:sz="6" w:space="0" w:color="000000"/>
            </w:tcBorders>
            <w:vAlign w:val="center"/>
          </w:tcPr>
          <w:p w14:paraId="13A6D52F" w14:textId="77777777" w:rsidR="00B330A4" w:rsidRPr="00224700" w:rsidRDefault="00BA12D2">
            <w:pPr>
              <w:widowControl w:val="0"/>
              <w:spacing w:after="0"/>
              <w:ind w:left="135"/>
              <w:rPr>
                <w:lang w:val="ru-RU"/>
              </w:rPr>
            </w:pPr>
            <w:r w:rsidRPr="00224700">
              <w:rPr>
                <w:rFonts w:ascii="Times New Roman" w:hAnsi="Times New Roman"/>
                <w:color w:val="000000"/>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024D1AE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30DFDE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AD2C65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310ABC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19B1B3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db</w:t>
              </w:r>
              <w:proofErr w:type="spellEnd"/>
              <w:r w:rsidRPr="00224700">
                <w:rPr>
                  <w:rFonts w:ascii="Times New Roman" w:hAnsi="Times New Roman"/>
                  <w:color w:val="0000FF"/>
                  <w:u w:val="single"/>
                  <w:lang w:val="ru-RU"/>
                </w:rPr>
                <w:t>2</w:t>
              </w:r>
              <w:r w:rsidRPr="00224700">
                <w:rPr>
                  <w:rFonts w:ascii="Times New Roman" w:hAnsi="Times New Roman"/>
                  <w:color w:val="0000FF"/>
                  <w:u w:val="single"/>
                </w:rPr>
                <w:t>e</w:t>
              </w:r>
              <w:r w:rsidRPr="00224700">
                <w:rPr>
                  <w:rFonts w:ascii="Times New Roman" w:hAnsi="Times New Roman"/>
                  <w:color w:val="0000FF"/>
                  <w:u w:val="single"/>
                  <w:lang w:val="ru-RU"/>
                </w:rPr>
                <w:t>52</w:t>
              </w:r>
              <w:r w:rsidRPr="00224700">
                <w:rPr>
                  <w:rFonts w:ascii="Times New Roman" w:hAnsi="Times New Roman"/>
                  <w:color w:val="0000FF"/>
                  <w:u w:val="single"/>
                </w:rPr>
                <w:t>d</w:t>
              </w:r>
              <w:r w:rsidRPr="00224700">
                <w:rPr>
                  <w:rFonts w:ascii="Times New Roman" w:hAnsi="Times New Roman"/>
                  <w:color w:val="0000FF"/>
                  <w:u w:val="single"/>
                  <w:lang w:val="ru-RU"/>
                </w:rPr>
                <w:t>0</w:t>
              </w:r>
            </w:hyperlink>
          </w:p>
        </w:tc>
      </w:tr>
      <w:tr w:rsidR="00B330A4" w:rsidRPr="005824A3" w14:paraId="712486A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4BC51AF" w14:textId="77777777" w:rsidR="00B330A4" w:rsidRPr="00224700" w:rsidRDefault="00BA12D2">
            <w:pPr>
              <w:widowControl w:val="0"/>
              <w:spacing w:after="0"/>
            </w:pPr>
            <w:r w:rsidRPr="00224700">
              <w:rPr>
                <w:rFonts w:ascii="Times New Roman" w:hAnsi="Times New Roman"/>
                <w:color w:val="000000"/>
              </w:rPr>
              <w:t>58</w:t>
            </w:r>
          </w:p>
        </w:tc>
        <w:tc>
          <w:tcPr>
            <w:tcW w:w="2988" w:type="dxa"/>
            <w:tcBorders>
              <w:top w:val="single" w:sz="6" w:space="0" w:color="000000"/>
              <w:left w:val="single" w:sz="6" w:space="0" w:color="000000"/>
              <w:bottom w:val="single" w:sz="6" w:space="0" w:color="000000"/>
              <w:right w:val="single" w:sz="6" w:space="0" w:color="000000"/>
            </w:tcBorders>
            <w:vAlign w:val="center"/>
          </w:tcPr>
          <w:p w14:paraId="7796AC05" w14:textId="77777777" w:rsidR="00B330A4" w:rsidRPr="00224700" w:rsidRDefault="00BA12D2">
            <w:pPr>
              <w:widowControl w:val="0"/>
              <w:spacing w:after="0"/>
              <w:ind w:left="135"/>
              <w:rPr>
                <w:lang w:val="ru-RU"/>
              </w:rPr>
            </w:pPr>
            <w:r w:rsidRPr="00224700">
              <w:rPr>
                <w:rFonts w:ascii="Times New Roman" w:hAnsi="Times New Roman"/>
                <w:color w:val="000000"/>
                <w:lang w:val="ru-RU"/>
              </w:rPr>
              <w:t>Тема памяти. Доверительность и исповедальность лирической интонации Твардовского («Дробится рваный цоколь монумента...»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6A5228F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CFB3E6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D962D70"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055A2617"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E73F25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/08</w:t>
              </w:r>
              <w:r w:rsidRPr="00224700">
                <w:rPr>
                  <w:rFonts w:ascii="Times New Roman" w:hAnsi="Times New Roman"/>
                  <w:color w:val="0000FF"/>
                  <w:u w:val="single"/>
                </w:rPr>
                <w:t>e</w:t>
              </w:r>
              <w:r w:rsidRPr="00224700">
                <w:rPr>
                  <w:rFonts w:ascii="Times New Roman" w:hAnsi="Times New Roman"/>
                  <w:color w:val="0000FF"/>
                  <w:u w:val="single"/>
                  <w:lang w:val="ru-RU"/>
                </w:rPr>
                <w:t>859</w:t>
              </w:r>
              <w:r w:rsidRPr="00224700">
                <w:rPr>
                  <w:rFonts w:ascii="Times New Roman" w:hAnsi="Times New Roman"/>
                  <w:color w:val="0000FF"/>
                  <w:u w:val="single"/>
                </w:rPr>
                <w:t>b</w:t>
              </w:r>
              <w:r w:rsidRPr="00224700">
                <w:rPr>
                  <w:rFonts w:ascii="Times New Roman" w:hAnsi="Times New Roman"/>
                  <w:color w:val="0000FF"/>
                  <w:u w:val="single"/>
                  <w:lang w:val="ru-RU"/>
                </w:rPr>
                <w:t>2</w:t>
              </w:r>
            </w:hyperlink>
          </w:p>
        </w:tc>
      </w:tr>
      <w:tr w:rsidR="00B330A4" w:rsidRPr="005824A3" w14:paraId="0071FC5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14DFA73" w14:textId="77777777" w:rsidR="00B330A4" w:rsidRPr="00224700" w:rsidRDefault="00BA12D2">
            <w:pPr>
              <w:widowControl w:val="0"/>
              <w:spacing w:after="0"/>
            </w:pPr>
            <w:r w:rsidRPr="00224700">
              <w:rPr>
                <w:rFonts w:ascii="Times New Roman" w:hAnsi="Times New Roman"/>
                <w:color w:val="000000"/>
              </w:rPr>
              <w:t>59</w:t>
            </w:r>
          </w:p>
        </w:tc>
        <w:tc>
          <w:tcPr>
            <w:tcW w:w="2988" w:type="dxa"/>
            <w:tcBorders>
              <w:top w:val="single" w:sz="6" w:space="0" w:color="000000"/>
              <w:left w:val="single" w:sz="6" w:space="0" w:color="000000"/>
              <w:bottom w:val="single" w:sz="6" w:space="0" w:color="000000"/>
              <w:right w:val="single" w:sz="6" w:space="0" w:color="000000"/>
            </w:tcBorders>
            <w:vAlign w:val="center"/>
          </w:tcPr>
          <w:p w14:paraId="478DE285" w14:textId="77777777" w:rsidR="00B330A4" w:rsidRPr="00224700" w:rsidRDefault="00BA12D2">
            <w:pPr>
              <w:widowControl w:val="0"/>
              <w:spacing w:after="0"/>
              <w:ind w:left="135"/>
            </w:pPr>
            <w:r w:rsidRPr="00224700">
              <w:rPr>
                <w:rFonts w:ascii="Times New Roman" w:hAnsi="Times New Roman"/>
                <w:color w:val="000000"/>
                <w:lang w:val="ru-RU"/>
              </w:rPr>
              <w:t xml:space="preserve">Тема Великой </w:t>
            </w:r>
            <w:r w:rsidRPr="00224700">
              <w:rPr>
                <w:rFonts w:ascii="Times New Roman" w:hAnsi="Times New Roman"/>
                <w:color w:val="000000"/>
                <w:lang w:val="ru-RU"/>
              </w:rPr>
              <w:lastRenderedPageBreak/>
              <w:t xml:space="preserve">Отечественной войны в прозе (обзор). </w:t>
            </w:r>
            <w:proofErr w:type="spellStart"/>
            <w:r w:rsidRPr="00224700">
              <w:rPr>
                <w:rFonts w:ascii="Times New Roman" w:hAnsi="Times New Roman"/>
                <w:color w:val="000000"/>
              </w:rPr>
              <w:t>Человек</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на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войне</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2937F2DE"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26CED5D"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7DAE3E7"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365C39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20DA4A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w:t>
              </w:r>
              <w:r w:rsidRPr="00224700">
                <w:rPr>
                  <w:rFonts w:ascii="Times New Roman" w:hAnsi="Times New Roman"/>
                  <w:color w:val="0000FF"/>
                  <w:u w:val="single"/>
                  <w:lang w:val="ru-RU"/>
                </w:rPr>
                <w:t>099</w:t>
              </w:r>
              <w:r w:rsidRPr="00224700">
                <w:rPr>
                  <w:rFonts w:ascii="Times New Roman" w:hAnsi="Times New Roman"/>
                  <w:color w:val="0000FF"/>
                  <w:u w:val="single"/>
                </w:rPr>
                <w:t>e</w:t>
              </w:r>
              <w:r w:rsidRPr="00224700">
                <w:rPr>
                  <w:rFonts w:ascii="Times New Roman" w:hAnsi="Times New Roman"/>
                  <w:color w:val="0000FF"/>
                  <w:u w:val="single"/>
                  <w:lang w:val="ru-RU"/>
                </w:rPr>
                <w:t>7</w:t>
              </w:r>
              <w:r w:rsidRPr="00224700">
                <w:rPr>
                  <w:rFonts w:ascii="Times New Roman" w:hAnsi="Times New Roman"/>
                  <w:color w:val="0000FF"/>
                  <w:u w:val="single"/>
                </w:rPr>
                <w:t>e</w:t>
              </w:r>
              <w:r w:rsidRPr="00224700">
                <w:rPr>
                  <w:rFonts w:ascii="Times New Roman" w:hAnsi="Times New Roman"/>
                  <w:color w:val="0000FF"/>
                  <w:u w:val="single"/>
                  <w:lang w:val="ru-RU"/>
                </w:rPr>
                <w:t>7</w:t>
              </w:r>
            </w:hyperlink>
          </w:p>
        </w:tc>
      </w:tr>
      <w:tr w:rsidR="00B330A4" w:rsidRPr="005824A3" w14:paraId="477698E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FE9C057" w14:textId="77777777" w:rsidR="00B330A4" w:rsidRPr="00224700" w:rsidRDefault="00BA12D2">
            <w:pPr>
              <w:widowControl w:val="0"/>
              <w:spacing w:after="0"/>
            </w:pPr>
            <w:r w:rsidRPr="00224700">
              <w:rPr>
                <w:rFonts w:ascii="Times New Roman" w:hAnsi="Times New Roman"/>
                <w:color w:val="000000"/>
              </w:rPr>
              <w:t>60</w:t>
            </w:r>
          </w:p>
        </w:tc>
        <w:tc>
          <w:tcPr>
            <w:tcW w:w="2988" w:type="dxa"/>
            <w:tcBorders>
              <w:top w:val="single" w:sz="6" w:space="0" w:color="000000"/>
              <w:left w:val="single" w:sz="6" w:space="0" w:color="000000"/>
              <w:bottom w:val="single" w:sz="6" w:space="0" w:color="000000"/>
              <w:right w:val="single" w:sz="6" w:space="0" w:color="000000"/>
            </w:tcBorders>
            <w:vAlign w:val="center"/>
          </w:tcPr>
          <w:p w14:paraId="35848853" w14:textId="77777777" w:rsidR="00B330A4" w:rsidRPr="00224700" w:rsidRDefault="00BA12D2">
            <w:pPr>
              <w:widowControl w:val="0"/>
              <w:spacing w:after="0"/>
              <w:ind w:left="135"/>
            </w:pPr>
            <w:r w:rsidRPr="00224700">
              <w:rPr>
                <w:rFonts w:ascii="Times New Roman" w:hAnsi="Times New Roman"/>
                <w:color w:val="000000"/>
                <w:lang w:val="ru-RU"/>
              </w:rPr>
              <w:t xml:space="preserve">Историческая правда художественных произведений о Великой Отечественной войне. </w:t>
            </w:r>
            <w:proofErr w:type="spellStart"/>
            <w:r w:rsidRPr="00224700">
              <w:rPr>
                <w:rFonts w:ascii="Times New Roman" w:hAnsi="Times New Roman"/>
                <w:color w:val="000000"/>
              </w:rPr>
              <w:t>Своеобразие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лейтенантской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прозы</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386E986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5D98B1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5B921B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A4EF35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1DB5C7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9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w:t>
              </w:r>
              <w:r w:rsidRPr="00224700">
                <w:rPr>
                  <w:rFonts w:ascii="Times New Roman" w:hAnsi="Times New Roman"/>
                  <w:color w:val="0000FF"/>
                  <w:u w:val="single"/>
                  <w:lang w:val="ru-RU"/>
                </w:rPr>
                <w:t>6067</w:t>
              </w:r>
              <w:proofErr w:type="spellStart"/>
              <w:r w:rsidRPr="00224700">
                <w:rPr>
                  <w:rFonts w:ascii="Times New Roman" w:hAnsi="Times New Roman"/>
                  <w:color w:val="0000FF"/>
                  <w:u w:val="single"/>
                </w:rPr>
                <w:t>eaf</w:t>
              </w:r>
              <w:proofErr w:type="spellEnd"/>
            </w:hyperlink>
          </w:p>
        </w:tc>
      </w:tr>
      <w:tr w:rsidR="00B330A4" w:rsidRPr="005824A3" w14:paraId="27B8C3E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BD553DA" w14:textId="77777777" w:rsidR="00B330A4" w:rsidRPr="00224700" w:rsidRDefault="00BA12D2">
            <w:pPr>
              <w:widowControl w:val="0"/>
              <w:spacing w:after="0"/>
            </w:pPr>
            <w:r w:rsidRPr="00224700">
              <w:rPr>
                <w:rFonts w:ascii="Times New Roman" w:hAnsi="Times New Roman"/>
                <w:color w:val="000000"/>
              </w:rPr>
              <w:t>61</w:t>
            </w:r>
          </w:p>
        </w:tc>
        <w:tc>
          <w:tcPr>
            <w:tcW w:w="2988" w:type="dxa"/>
            <w:tcBorders>
              <w:top w:val="single" w:sz="6" w:space="0" w:color="000000"/>
              <w:left w:val="single" w:sz="6" w:space="0" w:color="000000"/>
              <w:bottom w:val="single" w:sz="6" w:space="0" w:color="000000"/>
              <w:right w:val="single" w:sz="6" w:space="0" w:color="000000"/>
            </w:tcBorders>
            <w:vAlign w:val="center"/>
          </w:tcPr>
          <w:p w14:paraId="31FE9BED" w14:textId="77777777" w:rsidR="00B330A4" w:rsidRPr="00224700" w:rsidRDefault="00BA12D2">
            <w:pPr>
              <w:widowControl w:val="0"/>
              <w:spacing w:after="0"/>
              <w:ind w:left="135"/>
              <w:rPr>
                <w:lang w:val="ru-RU"/>
              </w:rPr>
            </w:pPr>
            <w:r w:rsidRPr="00224700">
              <w:rPr>
                <w:rFonts w:ascii="Times New Roman" w:hAnsi="Times New Roman"/>
                <w:color w:val="000000"/>
                <w:lang w:val="ru-RU"/>
              </w:rPr>
              <w:t>Героизм и мужество защитников Отечества. Традиции реалистической прозы о войне в русской литературе</w:t>
            </w:r>
          </w:p>
        </w:tc>
        <w:tc>
          <w:tcPr>
            <w:tcW w:w="1146" w:type="dxa"/>
            <w:tcBorders>
              <w:top w:val="single" w:sz="6" w:space="0" w:color="000000"/>
              <w:left w:val="single" w:sz="6" w:space="0" w:color="000000"/>
              <w:bottom w:val="single" w:sz="6" w:space="0" w:color="000000"/>
              <w:right w:val="single" w:sz="6" w:space="0" w:color="000000"/>
            </w:tcBorders>
            <w:vAlign w:val="center"/>
          </w:tcPr>
          <w:p w14:paraId="0FB0A2C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660567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8E1442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50180B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5B3A47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w:t>
              </w:r>
              <w:r w:rsidRPr="00224700">
                <w:rPr>
                  <w:rFonts w:ascii="Times New Roman" w:hAnsi="Times New Roman"/>
                  <w:color w:val="0000FF"/>
                  <w:u w:val="single"/>
                </w:rPr>
                <w:t>b</w:t>
              </w:r>
              <w:r w:rsidRPr="00224700">
                <w:rPr>
                  <w:rFonts w:ascii="Times New Roman" w:hAnsi="Times New Roman"/>
                  <w:color w:val="0000FF"/>
                  <w:u w:val="single"/>
                  <w:lang w:val="ru-RU"/>
                </w:rPr>
                <w:t>980</w:t>
              </w:r>
              <w:r w:rsidRPr="00224700">
                <w:rPr>
                  <w:rFonts w:ascii="Times New Roman" w:hAnsi="Times New Roman"/>
                  <w:color w:val="0000FF"/>
                  <w:u w:val="single"/>
                </w:rPr>
                <w:t>c</w:t>
              </w:r>
              <w:r w:rsidRPr="00224700">
                <w:rPr>
                  <w:rFonts w:ascii="Times New Roman" w:hAnsi="Times New Roman"/>
                  <w:color w:val="0000FF"/>
                  <w:u w:val="single"/>
                  <w:lang w:val="ru-RU"/>
                </w:rPr>
                <w:t>33</w:t>
              </w:r>
            </w:hyperlink>
          </w:p>
        </w:tc>
      </w:tr>
      <w:tr w:rsidR="00B330A4" w:rsidRPr="005824A3" w14:paraId="3997D3D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640D6AD" w14:textId="77777777" w:rsidR="00B330A4" w:rsidRPr="00224700" w:rsidRDefault="00BA12D2">
            <w:pPr>
              <w:widowControl w:val="0"/>
              <w:spacing w:after="0"/>
            </w:pPr>
            <w:r w:rsidRPr="00224700">
              <w:rPr>
                <w:rFonts w:ascii="Times New Roman" w:hAnsi="Times New Roman"/>
                <w:color w:val="000000"/>
              </w:rPr>
              <w:t>62</w:t>
            </w:r>
          </w:p>
        </w:tc>
        <w:tc>
          <w:tcPr>
            <w:tcW w:w="2988" w:type="dxa"/>
            <w:tcBorders>
              <w:top w:val="single" w:sz="6" w:space="0" w:color="000000"/>
              <w:left w:val="single" w:sz="6" w:space="0" w:color="000000"/>
              <w:bottom w:val="single" w:sz="6" w:space="0" w:color="000000"/>
              <w:right w:val="single" w:sz="6" w:space="0" w:color="000000"/>
            </w:tcBorders>
            <w:vAlign w:val="center"/>
          </w:tcPr>
          <w:p w14:paraId="30788F8D" w14:textId="77777777" w:rsidR="00B330A4" w:rsidRPr="00224700" w:rsidRDefault="00BA12D2">
            <w:pPr>
              <w:widowControl w:val="0"/>
              <w:spacing w:after="0"/>
              <w:ind w:left="135"/>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А.А.Фадеева</w:t>
            </w:r>
            <w:proofErr w:type="spellEnd"/>
            <w:r w:rsidRPr="00224700">
              <w:rPr>
                <w:rFonts w:ascii="Times New Roman" w:hAnsi="Times New Roman"/>
                <w:color w:val="000000"/>
                <w:lang w:val="ru-RU"/>
              </w:rPr>
              <w:t xml:space="preserve">. История создания романа «Молодая гвардия». </w:t>
            </w:r>
            <w:proofErr w:type="spellStart"/>
            <w:r w:rsidRPr="00224700">
              <w:rPr>
                <w:rFonts w:ascii="Times New Roman" w:hAnsi="Times New Roman"/>
                <w:color w:val="000000"/>
              </w:rPr>
              <w:t>Жизненная</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правда</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художественный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вымысел</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1C27F2DC"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39CA53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B7AC070"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F356EE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FEBF16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w:t>
              </w:r>
              <w:r w:rsidRPr="00224700">
                <w:rPr>
                  <w:rFonts w:ascii="Times New Roman" w:hAnsi="Times New Roman"/>
                  <w:color w:val="0000FF"/>
                  <w:u w:val="single"/>
                  <w:lang w:val="ru-RU"/>
                </w:rPr>
                <w:t>60</w:t>
              </w:r>
              <w:r w:rsidRPr="00224700">
                <w:rPr>
                  <w:rFonts w:ascii="Times New Roman" w:hAnsi="Times New Roman"/>
                  <w:color w:val="0000FF"/>
                  <w:u w:val="single"/>
                </w:rPr>
                <w:t>d</w:t>
              </w:r>
              <w:r w:rsidRPr="00224700">
                <w:rPr>
                  <w:rFonts w:ascii="Times New Roman" w:hAnsi="Times New Roman"/>
                  <w:color w:val="0000FF"/>
                  <w:u w:val="single"/>
                  <w:lang w:val="ru-RU"/>
                </w:rPr>
                <w:t>6962</w:t>
              </w:r>
            </w:hyperlink>
          </w:p>
        </w:tc>
      </w:tr>
      <w:tr w:rsidR="00B330A4" w:rsidRPr="005824A3" w14:paraId="4995A11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0A651B2" w14:textId="77777777" w:rsidR="00B330A4" w:rsidRPr="00224700" w:rsidRDefault="00BA12D2">
            <w:pPr>
              <w:widowControl w:val="0"/>
              <w:spacing w:after="0"/>
            </w:pPr>
            <w:r w:rsidRPr="00224700">
              <w:rPr>
                <w:rFonts w:ascii="Times New Roman" w:hAnsi="Times New Roman"/>
                <w:color w:val="000000"/>
              </w:rPr>
              <w:t>63</w:t>
            </w:r>
          </w:p>
        </w:tc>
        <w:tc>
          <w:tcPr>
            <w:tcW w:w="2988" w:type="dxa"/>
            <w:tcBorders>
              <w:top w:val="single" w:sz="6" w:space="0" w:color="000000"/>
              <w:left w:val="single" w:sz="6" w:space="0" w:color="000000"/>
              <w:bottom w:val="single" w:sz="6" w:space="0" w:color="000000"/>
              <w:right w:val="single" w:sz="6" w:space="0" w:color="000000"/>
            </w:tcBorders>
            <w:vAlign w:val="center"/>
          </w:tcPr>
          <w:p w14:paraId="5798DFCC" w14:textId="77777777" w:rsidR="00B330A4" w:rsidRPr="00224700" w:rsidRDefault="00BA12D2">
            <w:pPr>
              <w:widowControl w:val="0"/>
              <w:spacing w:after="0"/>
              <w:ind w:left="135"/>
            </w:pPr>
            <w:r w:rsidRPr="00224700">
              <w:rPr>
                <w:rFonts w:ascii="Times New Roman" w:hAnsi="Times New Roman"/>
                <w:color w:val="000000"/>
                <w:lang w:val="ru-RU"/>
              </w:rPr>
              <w:t xml:space="preserve">Система образов в романе «Молодая гвардия». </w:t>
            </w:r>
            <w:proofErr w:type="spellStart"/>
            <w:r w:rsidRPr="00224700">
              <w:rPr>
                <w:rFonts w:ascii="Times New Roman" w:hAnsi="Times New Roman"/>
                <w:color w:val="000000"/>
              </w:rPr>
              <w:t>Героизм</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мужество</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молодогвардейцев</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1ECE6F8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09A30E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6535FCA"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78EC00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A6A42E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/34</w:t>
              </w:r>
              <w:r w:rsidRPr="00224700">
                <w:rPr>
                  <w:rFonts w:ascii="Times New Roman" w:hAnsi="Times New Roman"/>
                  <w:color w:val="0000FF"/>
                  <w:u w:val="single"/>
                </w:rPr>
                <w:t>b</w:t>
              </w:r>
              <w:r w:rsidRPr="00224700">
                <w:rPr>
                  <w:rFonts w:ascii="Times New Roman" w:hAnsi="Times New Roman"/>
                  <w:color w:val="0000FF"/>
                  <w:u w:val="single"/>
                  <w:lang w:val="ru-RU"/>
                </w:rPr>
                <w:t>4</w:t>
              </w:r>
              <w:r w:rsidRPr="00224700">
                <w:rPr>
                  <w:rFonts w:ascii="Times New Roman" w:hAnsi="Times New Roman"/>
                  <w:color w:val="0000FF"/>
                  <w:u w:val="single"/>
                </w:rPr>
                <w:t>e</w:t>
              </w:r>
              <w:r w:rsidRPr="00224700">
                <w:rPr>
                  <w:rFonts w:ascii="Times New Roman" w:hAnsi="Times New Roman"/>
                  <w:color w:val="0000FF"/>
                  <w:u w:val="single"/>
                  <w:lang w:val="ru-RU"/>
                </w:rPr>
                <w:t>709</w:t>
              </w:r>
            </w:hyperlink>
          </w:p>
        </w:tc>
      </w:tr>
      <w:tr w:rsidR="00B330A4" w:rsidRPr="005824A3" w14:paraId="5959237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0C529F6B" w14:textId="77777777" w:rsidR="00B330A4" w:rsidRPr="00224700" w:rsidRDefault="00BA12D2">
            <w:pPr>
              <w:widowControl w:val="0"/>
              <w:spacing w:after="0"/>
            </w:pPr>
            <w:r w:rsidRPr="00224700">
              <w:rPr>
                <w:rFonts w:ascii="Times New Roman" w:hAnsi="Times New Roman"/>
                <w:color w:val="000000"/>
              </w:rPr>
              <w:t>64</w:t>
            </w:r>
          </w:p>
        </w:tc>
        <w:tc>
          <w:tcPr>
            <w:tcW w:w="2988" w:type="dxa"/>
            <w:tcBorders>
              <w:top w:val="single" w:sz="6" w:space="0" w:color="000000"/>
              <w:left w:val="single" w:sz="6" w:space="0" w:color="000000"/>
              <w:bottom w:val="single" w:sz="6" w:space="0" w:color="000000"/>
              <w:right w:val="single" w:sz="6" w:space="0" w:color="000000"/>
            </w:tcBorders>
            <w:vAlign w:val="center"/>
          </w:tcPr>
          <w:p w14:paraId="58BA8318" w14:textId="77777777" w:rsidR="00B330A4" w:rsidRPr="00224700" w:rsidRDefault="00BA12D2">
            <w:pPr>
              <w:widowControl w:val="0"/>
              <w:spacing w:after="0"/>
              <w:ind w:left="135"/>
              <w:rPr>
                <w:lang w:val="ru-RU"/>
              </w:rPr>
            </w:pPr>
            <w:proofErr w:type="spellStart"/>
            <w:r w:rsidRPr="00224700">
              <w:rPr>
                <w:rFonts w:ascii="Times New Roman" w:hAnsi="Times New Roman"/>
                <w:color w:val="000000"/>
                <w:lang w:val="ru-RU"/>
              </w:rPr>
              <w:t>В.О.Богомолов</w:t>
            </w:r>
            <w:proofErr w:type="spellEnd"/>
            <w:r w:rsidRPr="00224700">
              <w:rPr>
                <w:rFonts w:ascii="Times New Roman" w:hAnsi="Times New Roman"/>
                <w:color w:val="000000"/>
                <w:lang w:val="ru-RU"/>
              </w:rPr>
              <w:t xml:space="preserve"> "В августе сорок четвертого". Мужество и героизм защитников Родины</w:t>
            </w:r>
          </w:p>
        </w:tc>
        <w:tc>
          <w:tcPr>
            <w:tcW w:w="1146" w:type="dxa"/>
            <w:tcBorders>
              <w:top w:val="single" w:sz="6" w:space="0" w:color="000000"/>
              <w:left w:val="single" w:sz="6" w:space="0" w:color="000000"/>
              <w:bottom w:val="single" w:sz="6" w:space="0" w:color="000000"/>
              <w:right w:val="single" w:sz="6" w:space="0" w:color="000000"/>
            </w:tcBorders>
            <w:vAlign w:val="center"/>
          </w:tcPr>
          <w:p w14:paraId="0644048B"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A6EED4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C91EA7B"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4DD25F5"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306077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w:t>
              </w:r>
              <w:r w:rsidRPr="00224700">
                <w:rPr>
                  <w:rFonts w:ascii="Times New Roman" w:hAnsi="Times New Roman"/>
                  <w:color w:val="0000FF"/>
                  <w:u w:val="single"/>
                </w:rPr>
                <w:t>b</w:t>
              </w:r>
              <w:r w:rsidRPr="00224700">
                <w:rPr>
                  <w:rFonts w:ascii="Times New Roman" w:hAnsi="Times New Roman"/>
                  <w:color w:val="0000FF"/>
                  <w:u w:val="single"/>
                  <w:lang w:val="ru-RU"/>
                </w:rPr>
                <w:t>25</w:t>
              </w:r>
              <w:r w:rsidRPr="00224700">
                <w:rPr>
                  <w:rFonts w:ascii="Times New Roman" w:hAnsi="Times New Roman"/>
                  <w:color w:val="0000FF"/>
                  <w:u w:val="single"/>
                </w:rPr>
                <w:t>e</w:t>
              </w:r>
              <w:r w:rsidRPr="00224700">
                <w:rPr>
                  <w:rFonts w:ascii="Times New Roman" w:hAnsi="Times New Roman"/>
                  <w:color w:val="0000FF"/>
                  <w:u w:val="single"/>
                  <w:lang w:val="ru-RU"/>
                </w:rPr>
                <w:t>9</w:t>
              </w:r>
              <w:r w:rsidRPr="00224700">
                <w:rPr>
                  <w:rFonts w:ascii="Times New Roman" w:hAnsi="Times New Roman"/>
                  <w:color w:val="0000FF"/>
                  <w:u w:val="single"/>
                </w:rPr>
                <w:t>ed</w:t>
              </w:r>
            </w:hyperlink>
          </w:p>
        </w:tc>
      </w:tr>
      <w:tr w:rsidR="00B330A4" w:rsidRPr="005824A3" w14:paraId="1614118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BB17D44" w14:textId="77777777" w:rsidR="00B330A4" w:rsidRPr="00224700" w:rsidRDefault="00BA12D2">
            <w:pPr>
              <w:widowControl w:val="0"/>
              <w:spacing w:after="0"/>
            </w:pPr>
            <w:r w:rsidRPr="00224700">
              <w:rPr>
                <w:rFonts w:ascii="Times New Roman" w:hAnsi="Times New Roman"/>
                <w:color w:val="000000"/>
              </w:rPr>
              <w:t>65</w:t>
            </w:r>
          </w:p>
        </w:tc>
        <w:tc>
          <w:tcPr>
            <w:tcW w:w="2988" w:type="dxa"/>
            <w:tcBorders>
              <w:top w:val="single" w:sz="6" w:space="0" w:color="000000"/>
              <w:left w:val="single" w:sz="6" w:space="0" w:color="000000"/>
              <w:bottom w:val="single" w:sz="6" w:space="0" w:color="000000"/>
              <w:right w:val="single" w:sz="6" w:space="0" w:color="000000"/>
            </w:tcBorders>
            <w:vAlign w:val="center"/>
          </w:tcPr>
          <w:p w14:paraId="731F840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w:t>
            </w:r>
            <w:r w:rsidRPr="00224700">
              <w:rPr>
                <w:rFonts w:ascii="Times New Roman" w:hAnsi="Times New Roman"/>
                <w:color w:val="000000"/>
                <w:lang w:val="ru-RU"/>
              </w:rPr>
              <w:lastRenderedPageBreak/>
              <w:t>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1B18D0B8"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20BE41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D3AC1AA"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224792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C48208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/767</w:t>
              </w:r>
              <w:proofErr w:type="spellStart"/>
              <w:r w:rsidRPr="00224700">
                <w:rPr>
                  <w:rFonts w:ascii="Times New Roman" w:hAnsi="Times New Roman"/>
                  <w:color w:val="0000FF"/>
                  <w:u w:val="single"/>
                </w:rPr>
                <w:t>afda</w:t>
              </w:r>
              <w:proofErr w:type="spellEnd"/>
              <w:r w:rsidRPr="00224700">
                <w:rPr>
                  <w:rFonts w:ascii="Times New Roman" w:hAnsi="Times New Roman"/>
                  <w:color w:val="0000FF"/>
                  <w:u w:val="single"/>
                  <w:lang w:val="ru-RU"/>
                </w:rPr>
                <w:t>5</w:t>
              </w:r>
            </w:hyperlink>
          </w:p>
        </w:tc>
      </w:tr>
      <w:tr w:rsidR="00B330A4" w:rsidRPr="005824A3" w14:paraId="132C574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AF1ADB5" w14:textId="77777777" w:rsidR="00B330A4" w:rsidRPr="00224700" w:rsidRDefault="00BA12D2">
            <w:pPr>
              <w:widowControl w:val="0"/>
              <w:spacing w:after="0"/>
            </w:pPr>
            <w:r w:rsidRPr="00224700">
              <w:rPr>
                <w:rFonts w:ascii="Times New Roman" w:hAnsi="Times New Roman"/>
                <w:color w:val="000000"/>
              </w:rPr>
              <w:t>66</w:t>
            </w:r>
          </w:p>
        </w:tc>
        <w:tc>
          <w:tcPr>
            <w:tcW w:w="2988" w:type="dxa"/>
            <w:tcBorders>
              <w:top w:val="single" w:sz="6" w:space="0" w:color="000000"/>
              <w:left w:val="single" w:sz="6" w:space="0" w:color="000000"/>
              <w:bottom w:val="single" w:sz="6" w:space="0" w:color="000000"/>
              <w:right w:val="single" w:sz="6" w:space="0" w:color="000000"/>
            </w:tcBorders>
            <w:vAlign w:val="center"/>
          </w:tcPr>
          <w:p w14:paraId="44A1B2AC" w14:textId="77777777" w:rsidR="00B330A4" w:rsidRPr="00224700" w:rsidRDefault="00BA12D2">
            <w:pPr>
              <w:widowControl w:val="0"/>
              <w:spacing w:after="0"/>
              <w:ind w:left="135"/>
              <w:rPr>
                <w:lang w:val="ru-RU"/>
              </w:rPr>
            </w:pPr>
            <w:r w:rsidRPr="00224700">
              <w:rPr>
                <w:rFonts w:ascii="Times New Roman" w:hAnsi="Times New Roman"/>
                <w:color w:val="000000"/>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46" w:type="dxa"/>
            <w:tcBorders>
              <w:top w:val="single" w:sz="6" w:space="0" w:color="000000"/>
              <w:left w:val="single" w:sz="6" w:space="0" w:color="000000"/>
              <w:bottom w:val="single" w:sz="6" w:space="0" w:color="000000"/>
              <w:right w:val="single" w:sz="6" w:space="0" w:color="000000"/>
            </w:tcBorders>
            <w:vAlign w:val="center"/>
          </w:tcPr>
          <w:p w14:paraId="0A5059F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798E8C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027A23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B86019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EF8359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/65</w:t>
              </w:r>
              <w:r w:rsidRPr="00224700">
                <w:rPr>
                  <w:rFonts w:ascii="Times New Roman" w:hAnsi="Times New Roman"/>
                  <w:color w:val="0000FF"/>
                  <w:u w:val="single"/>
                </w:rPr>
                <w:t>b</w:t>
              </w:r>
              <w:r w:rsidRPr="00224700">
                <w:rPr>
                  <w:rFonts w:ascii="Times New Roman" w:hAnsi="Times New Roman"/>
                  <w:color w:val="0000FF"/>
                  <w:u w:val="single"/>
                  <w:lang w:val="ru-RU"/>
                </w:rPr>
                <w:t>754</w:t>
              </w:r>
              <w:r w:rsidRPr="00224700">
                <w:rPr>
                  <w:rFonts w:ascii="Times New Roman" w:hAnsi="Times New Roman"/>
                  <w:color w:val="0000FF"/>
                  <w:u w:val="single"/>
                </w:rPr>
                <w:t>bf</w:t>
              </w:r>
            </w:hyperlink>
          </w:p>
        </w:tc>
      </w:tr>
      <w:tr w:rsidR="00B330A4" w:rsidRPr="005824A3" w14:paraId="4F39D33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71D9AB6" w14:textId="77777777" w:rsidR="00B330A4" w:rsidRPr="00224700" w:rsidRDefault="00BA12D2">
            <w:pPr>
              <w:widowControl w:val="0"/>
              <w:spacing w:after="0"/>
            </w:pPr>
            <w:r w:rsidRPr="00224700">
              <w:rPr>
                <w:rFonts w:ascii="Times New Roman" w:hAnsi="Times New Roman"/>
                <w:color w:val="000000"/>
              </w:rPr>
              <w:t>67</w:t>
            </w:r>
          </w:p>
        </w:tc>
        <w:tc>
          <w:tcPr>
            <w:tcW w:w="2988" w:type="dxa"/>
            <w:tcBorders>
              <w:top w:val="single" w:sz="6" w:space="0" w:color="000000"/>
              <w:left w:val="single" w:sz="6" w:space="0" w:color="000000"/>
              <w:bottom w:val="single" w:sz="6" w:space="0" w:color="000000"/>
              <w:right w:val="single" w:sz="6" w:space="0" w:color="000000"/>
            </w:tcBorders>
            <w:vAlign w:val="center"/>
          </w:tcPr>
          <w:p w14:paraId="35C4F004" w14:textId="77777777" w:rsidR="00B330A4" w:rsidRPr="00224700" w:rsidRDefault="00BA12D2">
            <w:pPr>
              <w:widowControl w:val="0"/>
              <w:spacing w:after="0"/>
              <w:ind w:left="135"/>
              <w:rPr>
                <w:lang w:val="ru-RU"/>
              </w:rPr>
            </w:pPr>
            <w:r w:rsidRPr="00224700">
              <w:rPr>
                <w:rFonts w:ascii="Times New Roman" w:hAnsi="Times New Roman"/>
                <w:color w:val="000000"/>
                <w:lang w:val="ru-RU"/>
              </w:rPr>
              <w:t>Развитие речи. Анализ лирического произведения о Великой Отечественной войне (по выбору)</w:t>
            </w:r>
          </w:p>
        </w:tc>
        <w:tc>
          <w:tcPr>
            <w:tcW w:w="1146" w:type="dxa"/>
            <w:tcBorders>
              <w:top w:val="single" w:sz="6" w:space="0" w:color="000000"/>
              <w:left w:val="single" w:sz="6" w:space="0" w:color="000000"/>
              <w:bottom w:val="single" w:sz="6" w:space="0" w:color="000000"/>
              <w:right w:val="single" w:sz="6" w:space="0" w:color="000000"/>
            </w:tcBorders>
            <w:vAlign w:val="center"/>
          </w:tcPr>
          <w:p w14:paraId="5F38904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80326C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BF3118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6F4709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A8F1C3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/60</w:t>
              </w:r>
              <w:r w:rsidRPr="00224700">
                <w:rPr>
                  <w:rFonts w:ascii="Times New Roman" w:hAnsi="Times New Roman"/>
                  <w:color w:val="0000FF"/>
                  <w:u w:val="single"/>
                </w:rPr>
                <w:t>bcc</w:t>
              </w:r>
              <w:r w:rsidRPr="00224700">
                <w:rPr>
                  <w:rFonts w:ascii="Times New Roman" w:hAnsi="Times New Roman"/>
                  <w:color w:val="0000FF"/>
                  <w:u w:val="single"/>
                  <w:lang w:val="ru-RU"/>
                </w:rPr>
                <w:t>8</w:t>
              </w:r>
              <w:r w:rsidRPr="00224700">
                <w:rPr>
                  <w:rFonts w:ascii="Times New Roman" w:hAnsi="Times New Roman"/>
                  <w:color w:val="0000FF"/>
                  <w:u w:val="single"/>
                </w:rPr>
                <w:t>ab</w:t>
              </w:r>
            </w:hyperlink>
          </w:p>
        </w:tc>
      </w:tr>
      <w:tr w:rsidR="00B330A4" w:rsidRPr="005824A3" w14:paraId="744DF72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8684356" w14:textId="77777777" w:rsidR="00B330A4" w:rsidRPr="00224700" w:rsidRDefault="00BA12D2">
            <w:pPr>
              <w:widowControl w:val="0"/>
              <w:spacing w:after="0"/>
            </w:pPr>
            <w:r w:rsidRPr="00224700">
              <w:rPr>
                <w:rFonts w:ascii="Times New Roman" w:hAnsi="Times New Roman"/>
                <w:color w:val="000000"/>
              </w:rPr>
              <w:t>68</w:t>
            </w:r>
          </w:p>
        </w:tc>
        <w:tc>
          <w:tcPr>
            <w:tcW w:w="2988" w:type="dxa"/>
            <w:tcBorders>
              <w:top w:val="single" w:sz="6" w:space="0" w:color="000000"/>
              <w:left w:val="single" w:sz="6" w:space="0" w:color="000000"/>
              <w:bottom w:val="single" w:sz="6" w:space="0" w:color="000000"/>
              <w:right w:val="single" w:sz="6" w:space="0" w:color="000000"/>
            </w:tcBorders>
            <w:vAlign w:val="center"/>
          </w:tcPr>
          <w:p w14:paraId="52EC2517" w14:textId="77777777" w:rsidR="00B330A4" w:rsidRPr="00224700" w:rsidRDefault="00BA12D2">
            <w:pPr>
              <w:widowControl w:val="0"/>
              <w:spacing w:after="0"/>
              <w:ind w:left="135"/>
              <w:rPr>
                <w:lang w:val="ru-RU"/>
              </w:rPr>
            </w:pPr>
            <w:r w:rsidRPr="00224700">
              <w:rPr>
                <w:rFonts w:ascii="Times New Roman" w:hAnsi="Times New Roman"/>
                <w:color w:val="000000"/>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46" w:type="dxa"/>
            <w:tcBorders>
              <w:top w:val="single" w:sz="6" w:space="0" w:color="000000"/>
              <w:left w:val="single" w:sz="6" w:space="0" w:color="000000"/>
              <w:bottom w:val="single" w:sz="6" w:space="0" w:color="000000"/>
              <w:right w:val="single" w:sz="6" w:space="0" w:color="000000"/>
            </w:tcBorders>
            <w:vAlign w:val="center"/>
          </w:tcPr>
          <w:p w14:paraId="4857BE1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924774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700F9D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B7CC00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BDEFAF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268593</w:t>
              </w:r>
              <w:r w:rsidRPr="00224700">
                <w:rPr>
                  <w:rFonts w:ascii="Times New Roman" w:hAnsi="Times New Roman"/>
                  <w:color w:val="0000FF"/>
                  <w:u w:val="single"/>
                </w:rPr>
                <w:t>f</w:t>
              </w:r>
            </w:hyperlink>
          </w:p>
        </w:tc>
      </w:tr>
      <w:tr w:rsidR="00B330A4" w:rsidRPr="005824A3" w14:paraId="47C76D6C"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E1023FB" w14:textId="77777777" w:rsidR="00B330A4" w:rsidRPr="00224700" w:rsidRDefault="00BA12D2">
            <w:pPr>
              <w:widowControl w:val="0"/>
              <w:spacing w:after="0"/>
            </w:pPr>
            <w:r w:rsidRPr="00224700">
              <w:rPr>
                <w:rFonts w:ascii="Times New Roman" w:hAnsi="Times New Roman"/>
                <w:color w:val="000000"/>
              </w:rPr>
              <w:t>69</w:t>
            </w:r>
          </w:p>
        </w:tc>
        <w:tc>
          <w:tcPr>
            <w:tcW w:w="2988" w:type="dxa"/>
            <w:tcBorders>
              <w:top w:val="single" w:sz="6" w:space="0" w:color="000000"/>
              <w:left w:val="single" w:sz="6" w:space="0" w:color="000000"/>
              <w:bottom w:val="single" w:sz="6" w:space="0" w:color="000000"/>
              <w:right w:val="single" w:sz="6" w:space="0" w:color="000000"/>
            </w:tcBorders>
            <w:vAlign w:val="center"/>
          </w:tcPr>
          <w:p w14:paraId="7C413BA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Внеклассное чтение. </w:t>
            </w:r>
            <w:r w:rsidRPr="00224700">
              <w:rPr>
                <w:rFonts w:ascii="Times New Roman" w:hAnsi="Times New Roman"/>
                <w:color w:val="000000"/>
                <w:lang w:val="ru-RU"/>
              </w:rPr>
              <w:lastRenderedPageBreak/>
              <w:t>«Страницы, опаленные войной» по произведениям о Великой Отечественной войне</w:t>
            </w:r>
          </w:p>
        </w:tc>
        <w:tc>
          <w:tcPr>
            <w:tcW w:w="1146" w:type="dxa"/>
            <w:tcBorders>
              <w:top w:val="single" w:sz="6" w:space="0" w:color="000000"/>
              <w:left w:val="single" w:sz="6" w:space="0" w:color="000000"/>
              <w:bottom w:val="single" w:sz="6" w:space="0" w:color="000000"/>
              <w:right w:val="single" w:sz="6" w:space="0" w:color="000000"/>
            </w:tcBorders>
            <w:vAlign w:val="center"/>
          </w:tcPr>
          <w:p w14:paraId="6D9A9663"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E8845A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CE4207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6BE02B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27B1AF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12</w:t>
              </w:r>
              <w:r w:rsidRPr="00224700">
                <w:rPr>
                  <w:rFonts w:ascii="Times New Roman" w:hAnsi="Times New Roman"/>
                  <w:color w:val="0000FF"/>
                  <w:u w:val="single"/>
                </w:rPr>
                <w:t>f</w:t>
              </w:r>
              <w:r w:rsidRPr="00224700">
                <w:rPr>
                  <w:rFonts w:ascii="Times New Roman" w:hAnsi="Times New Roman"/>
                  <w:color w:val="0000FF"/>
                  <w:u w:val="single"/>
                  <w:lang w:val="ru-RU"/>
                </w:rPr>
                <w:t>3</w:t>
              </w:r>
              <w:proofErr w:type="spellStart"/>
              <w:r w:rsidRPr="00224700">
                <w:rPr>
                  <w:rFonts w:ascii="Times New Roman" w:hAnsi="Times New Roman"/>
                  <w:color w:val="0000FF"/>
                  <w:u w:val="single"/>
                </w:rPr>
                <w:t>fe</w:t>
              </w:r>
              <w:proofErr w:type="spellEnd"/>
              <w:r w:rsidRPr="00224700">
                <w:rPr>
                  <w:rFonts w:ascii="Times New Roman" w:hAnsi="Times New Roman"/>
                  <w:color w:val="0000FF"/>
                  <w:u w:val="single"/>
                  <w:lang w:val="ru-RU"/>
                </w:rPr>
                <w:t>6</w:t>
              </w:r>
            </w:hyperlink>
          </w:p>
        </w:tc>
      </w:tr>
      <w:tr w:rsidR="00B330A4" w:rsidRPr="005824A3" w14:paraId="66F1D53F"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8BD9856" w14:textId="77777777" w:rsidR="00B330A4" w:rsidRPr="00224700" w:rsidRDefault="00BA12D2">
            <w:pPr>
              <w:widowControl w:val="0"/>
              <w:spacing w:after="0"/>
            </w:pPr>
            <w:r w:rsidRPr="00224700">
              <w:rPr>
                <w:rFonts w:ascii="Times New Roman" w:hAnsi="Times New Roman"/>
                <w:color w:val="000000"/>
              </w:rPr>
              <w:t>70</w:t>
            </w:r>
          </w:p>
        </w:tc>
        <w:tc>
          <w:tcPr>
            <w:tcW w:w="2988" w:type="dxa"/>
            <w:tcBorders>
              <w:top w:val="single" w:sz="6" w:space="0" w:color="000000"/>
              <w:left w:val="single" w:sz="6" w:space="0" w:color="000000"/>
              <w:bottom w:val="single" w:sz="6" w:space="0" w:color="000000"/>
              <w:right w:val="single" w:sz="6" w:space="0" w:color="000000"/>
            </w:tcBorders>
            <w:vAlign w:val="center"/>
          </w:tcPr>
          <w:p w14:paraId="2C89EC6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и жизни и творчества </w:t>
            </w:r>
            <w:proofErr w:type="spellStart"/>
            <w:r w:rsidRPr="00224700">
              <w:rPr>
                <w:rFonts w:ascii="Times New Roman" w:hAnsi="Times New Roman"/>
                <w:color w:val="000000"/>
                <w:lang w:val="ru-RU"/>
              </w:rPr>
              <w:t>Б.Л.Пастернака</w:t>
            </w:r>
            <w:proofErr w:type="spellEnd"/>
            <w:r w:rsidRPr="00224700">
              <w:rPr>
                <w:rFonts w:ascii="Times New Roman" w:hAnsi="Times New Roman"/>
                <w:color w:val="000000"/>
                <w:lang w:val="ru-RU"/>
              </w:rPr>
              <w:t>. Тематика и проблематика лирики поэта</w:t>
            </w:r>
          </w:p>
        </w:tc>
        <w:tc>
          <w:tcPr>
            <w:tcW w:w="1146" w:type="dxa"/>
            <w:tcBorders>
              <w:top w:val="single" w:sz="6" w:space="0" w:color="000000"/>
              <w:left w:val="single" w:sz="6" w:space="0" w:color="000000"/>
              <w:bottom w:val="single" w:sz="6" w:space="0" w:color="000000"/>
              <w:right w:val="single" w:sz="6" w:space="0" w:color="000000"/>
            </w:tcBorders>
            <w:vAlign w:val="center"/>
          </w:tcPr>
          <w:p w14:paraId="423E874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3D9800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A12157C"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2CF410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3FEF46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0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/77</w:t>
              </w:r>
              <w:proofErr w:type="spellStart"/>
              <w:r w:rsidRPr="00224700">
                <w:rPr>
                  <w:rFonts w:ascii="Times New Roman" w:hAnsi="Times New Roman"/>
                  <w:color w:val="0000FF"/>
                  <w:u w:val="single"/>
                </w:rPr>
                <w:t>fbf</w:t>
              </w:r>
              <w:proofErr w:type="spellEnd"/>
              <w:r w:rsidRPr="00224700">
                <w:rPr>
                  <w:rFonts w:ascii="Times New Roman" w:hAnsi="Times New Roman"/>
                  <w:color w:val="0000FF"/>
                  <w:u w:val="single"/>
                  <w:lang w:val="ru-RU"/>
                </w:rPr>
                <w:t>6</w:t>
              </w:r>
              <w:r w:rsidRPr="00224700">
                <w:rPr>
                  <w:rFonts w:ascii="Times New Roman" w:hAnsi="Times New Roman"/>
                  <w:color w:val="0000FF"/>
                  <w:u w:val="single"/>
                </w:rPr>
                <w:t>d</w:t>
              </w:r>
              <w:r w:rsidRPr="00224700">
                <w:rPr>
                  <w:rFonts w:ascii="Times New Roman" w:hAnsi="Times New Roman"/>
                  <w:color w:val="0000FF"/>
                  <w:u w:val="single"/>
                  <w:lang w:val="ru-RU"/>
                </w:rPr>
                <w:t>2</w:t>
              </w:r>
            </w:hyperlink>
          </w:p>
        </w:tc>
      </w:tr>
      <w:tr w:rsidR="00B330A4" w:rsidRPr="005824A3" w14:paraId="7ADD287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68ED1F0" w14:textId="77777777" w:rsidR="00B330A4" w:rsidRPr="00224700" w:rsidRDefault="00BA12D2">
            <w:pPr>
              <w:widowControl w:val="0"/>
              <w:spacing w:after="0"/>
            </w:pPr>
            <w:r w:rsidRPr="00224700">
              <w:rPr>
                <w:rFonts w:ascii="Times New Roman" w:hAnsi="Times New Roman"/>
                <w:color w:val="000000"/>
              </w:rPr>
              <w:t>71</w:t>
            </w:r>
          </w:p>
        </w:tc>
        <w:tc>
          <w:tcPr>
            <w:tcW w:w="2988" w:type="dxa"/>
            <w:tcBorders>
              <w:top w:val="single" w:sz="6" w:space="0" w:color="000000"/>
              <w:left w:val="single" w:sz="6" w:space="0" w:color="000000"/>
              <w:bottom w:val="single" w:sz="6" w:space="0" w:color="000000"/>
              <w:right w:val="single" w:sz="6" w:space="0" w:color="000000"/>
            </w:tcBorders>
            <w:vAlign w:val="center"/>
          </w:tcPr>
          <w:p w14:paraId="1018CE4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Тема поэта и поэзии. Любовная лирика </w:t>
            </w:r>
            <w:proofErr w:type="spellStart"/>
            <w:r w:rsidRPr="00224700">
              <w:rPr>
                <w:rFonts w:ascii="Times New Roman" w:hAnsi="Times New Roman"/>
                <w:color w:val="000000"/>
                <w:lang w:val="ru-RU"/>
              </w:rPr>
              <w:t>Б.Л.Пастернака</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22AEA82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175ADA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A9365B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3B2D27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E41BC2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/775115</w:t>
              </w:r>
              <w:proofErr w:type="spellStart"/>
              <w:r w:rsidRPr="00224700">
                <w:rPr>
                  <w:rFonts w:ascii="Times New Roman" w:hAnsi="Times New Roman"/>
                  <w:color w:val="0000FF"/>
                  <w:u w:val="single"/>
                </w:rPr>
                <w:t>fd</w:t>
              </w:r>
              <w:proofErr w:type="spellEnd"/>
            </w:hyperlink>
          </w:p>
        </w:tc>
      </w:tr>
      <w:tr w:rsidR="00B330A4" w:rsidRPr="005824A3" w14:paraId="42661C8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165814C" w14:textId="77777777" w:rsidR="00B330A4" w:rsidRPr="00224700" w:rsidRDefault="00BA12D2">
            <w:pPr>
              <w:widowControl w:val="0"/>
              <w:spacing w:after="0"/>
            </w:pPr>
            <w:r w:rsidRPr="00224700">
              <w:rPr>
                <w:rFonts w:ascii="Times New Roman" w:hAnsi="Times New Roman"/>
                <w:color w:val="000000"/>
              </w:rPr>
              <w:t>72</w:t>
            </w:r>
          </w:p>
        </w:tc>
        <w:tc>
          <w:tcPr>
            <w:tcW w:w="2988" w:type="dxa"/>
            <w:tcBorders>
              <w:top w:val="single" w:sz="6" w:space="0" w:color="000000"/>
              <w:left w:val="single" w:sz="6" w:space="0" w:color="000000"/>
              <w:bottom w:val="single" w:sz="6" w:space="0" w:color="000000"/>
              <w:right w:val="single" w:sz="6" w:space="0" w:color="000000"/>
            </w:tcBorders>
            <w:vAlign w:val="center"/>
          </w:tcPr>
          <w:p w14:paraId="7E1DF907" w14:textId="77777777" w:rsidR="00B330A4" w:rsidRPr="00224700" w:rsidRDefault="00BA12D2">
            <w:pPr>
              <w:widowControl w:val="0"/>
              <w:spacing w:after="0"/>
              <w:ind w:left="135"/>
              <w:rPr>
                <w:lang w:val="ru-RU"/>
              </w:rPr>
            </w:pPr>
            <w:r w:rsidRPr="00224700">
              <w:rPr>
                <w:rFonts w:ascii="Times New Roman" w:hAnsi="Times New Roman"/>
                <w:color w:val="000000"/>
                <w:lang w:val="ru-RU"/>
              </w:rPr>
              <w:t>Тема человека и природы. Философская глубина лирики Пастернака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5EE7792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11EBCE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342DD6A"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734F52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5AE14F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bcf</w:t>
              </w:r>
              <w:r w:rsidRPr="00224700">
                <w:rPr>
                  <w:rFonts w:ascii="Times New Roman" w:hAnsi="Times New Roman"/>
                  <w:color w:val="0000FF"/>
                  <w:u w:val="single"/>
                  <w:lang w:val="ru-RU"/>
                </w:rPr>
                <w:t>6</w:t>
              </w:r>
              <w:proofErr w:type="spellStart"/>
              <w:r w:rsidRPr="00224700">
                <w:rPr>
                  <w:rFonts w:ascii="Times New Roman" w:hAnsi="Times New Roman"/>
                  <w:color w:val="0000FF"/>
                  <w:u w:val="single"/>
                </w:rPr>
                <w:t>efb</w:t>
              </w:r>
              <w:proofErr w:type="spellEnd"/>
              <w:r w:rsidRPr="00224700">
                <w:rPr>
                  <w:rFonts w:ascii="Times New Roman" w:hAnsi="Times New Roman"/>
                  <w:color w:val="0000FF"/>
                  <w:u w:val="single"/>
                  <w:lang w:val="ru-RU"/>
                </w:rPr>
                <w:t>2</w:t>
              </w:r>
            </w:hyperlink>
          </w:p>
        </w:tc>
      </w:tr>
      <w:tr w:rsidR="00B330A4" w:rsidRPr="005824A3" w14:paraId="7EB4A99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260F248" w14:textId="77777777" w:rsidR="00B330A4" w:rsidRPr="00224700" w:rsidRDefault="00BA12D2">
            <w:pPr>
              <w:widowControl w:val="0"/>
              <w:spacing w:after="0"/>
            </w:pPr>
            <w:r w:rsidRPr="00224700">
              <w:rPr>
                <w:rFonts w:ascii="Times New Roman" w:hAnsi="Times New Roman"/>
                <w:color w:val="000000"/>
              </w:rPr>
              <w:t>73</w:t>
            </w:r>
          </w:p>
        </w:tc>
        <w:tc>
          <w:tcPr>
            <w:tcW w:w="2988" w:type="dxa"/>
            <w:tcBorders>
              <w:top w:val="single" w:sz="6" w:space="0" w:color="000000"/>
              <w:left w:val="single" w:sz="6" w:space="0" w:color="000000"/>
              <w:bottom w:val="single" w:sz="6" w:space="0" w:color="000000"/>
              <w:right w:val="single" w:sz="6" w:space="0" w:color="000000"/>
            </w:tcBorders>
            <w:vAlign w:val="center"/>
          </w:tcPr>
          <w:p w14:paraId="3C3B977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А.И.Солженицына</w:t>
            </w:r>
            <w:proofErr w:type="spellEnd"/>
            <w:r w:rsidRPr="00224700">
              <w:rPr>
                <w:rFonts w:ascii="Times New Roman" w:hAnsi="Times New Roman"/>
                <w:color w:val="000000"/>
                <w:lang w:val="ru-RU"/>
              </w:rPr>
              <w:t xml:space="preserve">. </w:t>
            </w:r>
            <w:proofErr w:type="spellStart"/>
            <w:r w:rsidRPr="00224700">
              <w:rPr>
                <w:rFonts w:ascii="Times New Roman" w:hAnsi="Times New Roman"/>
                <w:color w:val="000000"/>
                <w:lang w:val="ru-RU"/>
              </w:rPr>
              <w:t>Автобиографизм</w:t>
            </w:r>
            <w:proofErr w:type="spellEnd"/>
            <w:r w:rsidRPr="00224700">
              <w:rPr>
                <w:rFonts w:ascii="Times New Roman" w:hAnsi="Times New Roman"/>
                <w:color w:val="000000"/>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146" w:type="dxa"/>
            <w:tcBorders>
              <w:top w:val="single" w:sz="6" w:space="0" w:color="000000"/>
              <w:left w:val="single" w:sz="6" w:space="0" w:color="000000"/>
              <w:bottom w:val="single" w:sz="6" w:space="0" w:color="000000"/>
              <w:right w:val="single" w:sz="6" w:space="0" w:color="000000"/>
            </w:tcBorders>
            <w:vAlign w:val="center"/>
          </w:tcPr>
          <w:p w14:paraId="552D710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B556B5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702B32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D9ED56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16C9C4A"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w:t>
              </w:r>
              <w:r w:rsidRPr="00224700">
                <w:rPr>
                  <w:rFonts w:ascii="Times New Roman" w:hAnsi="Times New Roman"/>
                  <w:color w:val="0000FF"/>
                  <w:u w:val="single"/>
                  <w:lang w:val="ru-RU"/>
                </w:rPr>
                <w:t>6</w:t>
              </w:r>
              <w:r w:rsidRPr="00224700">
                <w:rPr>
                  <w:rFonts w:ascii="Times New Roman" w:hAnsi="Times New Roman"/>
                  <w:color w:val="0000FF"/>
                  <w:u w:val="single"/>
                </w:rPr>
                <w:t>d</w:t>
              </w:r>
              <w:r w:rsidRPr="00224700">
                <w:rPr>
                  <w:rFonts w:ascii="Times New Roman" w:hAnsi="Times New Roman"/>
                  <w:color w:val="0000FF"/>
                  <w:u w:val="single"/>
                  <w:lang w:val="ru-RU"/>
                </w:rPr>
                <w:t>6</w:t>
              </w:r>
              <w:r w:rsidRPr="00224700">
                <w:rPr>
                  <w:rFonts w:ascii="Times New Roman" w:hAnsi="Times New Roman"/>
                  <w:color w:val="0000FF"/>
                  <w:u w:val="single"/>
                </w:rPr>
                <w:t>f</w:t>
              </w:r>
              <w:r w:rsidRPr="00224700">
                <w:rPr>
                  <w:rFonts w:ascii="Times New Roman" w:hAnsi="Times New Roman"/>
                  <w:color w:val="0000FF"/>
                  <w:u w:val="single"/>
                  <w:lang w:val="ru-RU"/>
                </w:rPr>
                <w:t>138</w:t>
              </w:r>
            </w:hyperlink>
          </w:p>
        </w:tc>
      </w:tr>
      <w:tr w:rsidR="00B330A4" w:rsidRPr="005824A3" w14:paraId="08C135A0"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3DBA0A2" w14:textId="77777777" w:rsidR="00B330A4" w:rsidRPr="00224700" w:rsidRDefault="00BA12D2">
            <w:pPr>
              <w:widowControl w:val="0"/>
              <w:spacing w:after="0"/>
            </w:pPr>
            <w:r w:rsidRPr="00224700">
              <w:rPr>
                <w:rFonts w:ascii="Times New Roman" w:hAnsi="Times New Roman"/>
                <w:color w:val="000000"/>
              </w:rPr>
              <w:t>74</w:t>
            </w:r>
          </w:p>
        </w:tc>
        <w:tc>
          <w:tcPr>
            <w:tcW w:w="2988" w:type="dxa"/>
            <w:tcBorders>
              <w:top w:val="single" w:sz="6" w:space="0" w:color="000000"/>
              <w:left w:val="single" w:sz="6" w:space="0" w:color="000000"/>
              <w:bottom w:val="single" w:sz="6" w:space="0" w:color="000000"/>
              <w:right w:val="single" w:sz="6" w:space="0" w:color="000000"/>
            </w:tcBorders>
            <w:vAlign w:val="center"/>
          </w:tcPr>
          <w:p w14:paraId="4BAE5479" w14:textId="77777777" w:rsidR="00B330A4" w:rsidRPr="00224700" w:rsidRDefault="00BA12D2">
            <w:pPr>
              <w:widowControl w:val="0"/>
              <w:spacing w:after="0"/>
              <w:ind w:left="135"/>
              <w:rPr>
                <w:lang w:val="ru-RU"/>
              </w:rPr>
            </w:pPr>
            <w:r w:rsidRPr="00224700">
              <w:rPr>
                <w:rFonts w:ascii="Times New Roman" w:hAnsi="Times New Roman"/>
                <w:color w:val="000000"/>
                <w:lang w:val="ru-RU"/>
              </w:rPr>
              <w:t>Человек и история страны в контексте трагической эпохи в книге писателя «Архипелаг ГУЛАГ»</w:t>
            </w:r>
          </w:p>
        </w:tc>
        <w:tc>
          <w:tcPr>
            <w:tcW w:w="1146" w:type="dxa"/>
            <w:tcBorders>
              <w:top w:val="single" w:sz="6" w:space="0" w:color="000000"/>
              <w:left w:val="single" w:sz="6" w:space="0" w:color="000000"/>
              <w:bottom w:val="single" w:sz="6" w:space="0" w:color="000000"/>
              <w:right w:val="single" w:sz="6" w:space="0" w:color="000000"/>
            </w:tcBorders>
            <w:vAlign w:val="center"/>
          </w:tcPr>
          <w:p w14:paraId="79EB75E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91717DA"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5FAE6A0"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56E7F8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B207F5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w:t>
              </w:r>
              <w:r w:rsidRPr="00224700">
                <w:rPr>
                  <w:rFonts w:ascii="Times New Roman" w:hAnsi="Times New Roman"/>
                  <w:color w:val="0000FF"/>
                  <w:u w:val="single"/>
                </w:rPr>
                <w:t>e</w:t>
              </w:r>
              <w:r w:rsidRPr="00224700">
                <w:rPr>
                  <w:rFonts w:ascii="Times New Roman" w:hAnsi="Times New Roman"/>
                  <w:color w:val="0000FF"/>
                  <w:u w:val="single"/>
                  <w:lang w:val="ru-RU"/>
                </w:rPr>
                <w:t>78</w:t>
              </w:r>
              <w:r w:rsidRPr="00224700">
                <w:rPr>
                  <w:rFonts w:ascii="Times New Roman" w:hAnsi="Times New Roman"/>
                  <w:color w:val="0000FF"/>
                  <w:u w:val="single"/>
                </w:rPr>
                <w:t>e</w:t>
              </w:r>
              <w:r w:rsidRPr="00224700">
                <w:rPr>
                  <w:rFonts w:ascii="Times New Roman" w:hAnsi="Times New Roman"/>
                  <w:color w:val="0000FF"/>
                  <w:u w:val="single"/>
                  <w:lang w:val="ru-RU"/>
                </w:rPr>
                <w:t>75</w:t>
              </w:r>
              <w:r w:rsidRPr="00224700">
                <w:rPr>
                  <w:rFonts w:ascii="Times New Roman" w:hAnsi="Times New Roman"/>
                  <w:color w:val="0000FF"/>
                  <w:u w:val="single"/>
                </w:rPr>
                <w:t>d</w:t>
              </w:r>
            </w:hyperlink>
          </w:p>
        </w:tc>
      </w:tr>
      <w:tr w:rsidR="00B330A4" w:rsidRPr="005824A3" w14:paraId="0D3980A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732DD84" w14:textId="77777777" w:rsidR="00B330A4" w:rsidRPr="00224700" w:rsidRDefault="00BA12D2">
            <w:pPr>
              <w:widowControl w:val="0"/>
              <w:spacing w:after="0"/>
            </w:pPr>
            <w:r w:rsidRPr="00224700">
              <w:rPr>
                <w:rFonts w:ascii="Times New Roman" w:hAnsi="Times New Roman"/>
                <w:color w:val="000000"/>
              </w:rPr>
              <w:lastRenderedPageBreak/>
              <w:t>75</w:t>
            </w:r>
          </w:p>
        </w:tc>
        <w:tc>
          <w:tcPr>
            <w:tcW w:w="2988" w:type="dxa"/>
            <w:tcBorders>
              <w:top w:val="single" w:sz="6" w:space="0" w:color="000000"/>
              <w:left w:val="single" w:sz="6" w:space="0" w:color="000000"/>
              <w:bottom w:val="single" w:sz="6" w:space="0" w:color="000000"/>
              <w:right w:val="single" w:sz="6" w:space="0" w:color="000000"/>
            </w:tcBorders>
            <w:vAlign w:val="center"/>
          </w:tcPr>
          <w:p w14:paraId="7568F91A" w14:textId="77777777" w:rsidR="00B330A4" w:rsidRPr="00224700" w:rsidRDefault="00BA12D2">
            <w:pPr>
              <w:widowControl w:val="0"/>
              <w:spacing w:after="0"/>
              <w:ind w:left="135"/>
              <w:rPr>
                <w:lang w:val="ru-RU"/>
              </w:rPr>
            </w:pPr>
            <w:r w:rsidRPr="00224700">
              <w:rPr>
                <w:rFonts w:ascii="Times New Roman" w:hAnsi="Times New Roman"/>
                <w:color w:val="000000"/>
                <w:lang w:val="ru-RU"/>
              </w:rPr>
              <w:t>Презентация проекта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572946D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590863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478F3F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F33653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1BE511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bf</w:t>
              </w:r>
              <w:r w:rsidRPr="00224700">
                <w:rPr>
                  <w:rFonts w:ascii="Times New Roman" w:hAnsi="Times New Roman"/>
                  <w:color w:val="0000FF"/>
                  <w:u w:val="single"/>
                  <w:lang w:val="ru-RU"/>
                </w:rPr>
                <w:t>34</w:t>
              </w:r>
              <w:r w:rsidRPr="00224700">
                <w:rPr>
                  <w:rFonts w:ascii="Times New Roman" w:hAnsi="Times New Roman"/>
                  <w:color w:val="0000FF"/>
                  <w:u w:val="single"/>
                </w:rPr>
                <w:t>b</w:t>
              </w:r>
              <w:r w:rsidRPr="00224700">
                <w:rPr>
                  <w:rFonts w:ascii="Times New Roman" w:hAnsi="Times New Roman"/>
                  <w:color w:val="0000FF"/>
                  <w:u w:val="single"/>
                  <w:lang w:val="ru-RU"/>
                </w:rPr>
                <w:t>20</w:t>
              </w:r>
              <w:r w:rsidRPr="00224700">
                <w:rPr>
                  <w:rFonts w:ascii="Times New Roman" w:hAnsi="Times New Roman"/>
                  <w:color w:val="0000FF"/>
                  <w:u w:val="single"/>
                </w:rPr>
                <w:t>f</w:t>
              </w:r>
            </w:hyperlink>
          </w:p>
        </w:tc>
      </w:tr>
      <w:tr w:rsidR="00B330A4" w:rsidRPr="005824A3" w14:paraId="2167D9C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2084679" w14:textId="77777777" w:rsidR="00B330A4" w:rsidRPr="00224700" w:rsidRDefault="00BA12D2">
            <w:pPr>
              <w:widowControl w:val="0"/>
              <w:spacing w:after="0"/>
            </w:pPr>
            <w:r w:rsidRPr="00224700">
              <w:rPr>
                <w:rFonts w:ascii="Times New Roman" w:hAnsi="Times New Roman"/>
                <w:color w:val="000000"/>
              </w:rPr>
              <w:t>76</w:t>
            </w:r>
          </w:p>
        </w:tc>
        <w:tc>
          <w:tcPr>
            <w:tcW w:w="2988" w:type="dxa"/>
            <w:tcBorders>
              <w:top w:val="single" w:sz="6" w:space="0" w:color="000000"/>
              <w:left w:val="single" w:sz="6" w:space="0" w:color="000000"/>
              <w:bottom w:val="single" w:sz="6" w:space="0" w:color="000000"/>
              <w:right w:val="single" w:sz="6" w:space="0" w:color="000000"/>
            </w:tcBorders>
            <w:vAlign w:val="center"/>
          </w:tcPr>
          <w:p w14:paraId="428493A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В.М.Шукшина</w:t>
            </w:r>
            <w:proofErr w:type="spellEnd"/>
            <w:r w:rsidRPr="00224700">
              <w:rPr>
                <w:rFonts w:ascii="Times New Roman" w:hAnsi="Times New Roman"/>
                <w:color w:val="000000"/>
                <w:lang w:val="ru-RU"/>
              </w:rPr>
              <w:t>. Своеобразие прозы писателя (не менее двух по выбору, например, «Срезал», «Обида», «Микроскоп», «Мастер», «Крепкий мужик», «Сапожки»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732260A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8E232AC"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8BEA1DC"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45469A8"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566521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w:t>
              </w:r>
              <w:r w:rsidRPr="00224700">
                <w:rPr>
                  <w:rFonts w:ascii="Times New Roman" w:hAnsi="Times New Roman"/>
                  <w:color w:val="0000FF"/>
                  <w:u w:val="single"/>
                </w:rPr>
                <w:t>f</w:t>
              </w:r>
              <w:r w:rsidRPr="00224700">
                <w:rPr>
                  <w:rFonts w:ascii="Times New Roman" w:hAnsi="Times New Roman"/>
                  <w:color w:val="0000FF"/>
                  <w:u w:val="single"/>
                  <w:lang w:val="ru-RU"/>
                </w:rPr>
                <w:t>1</w:t>
              </w:r>
              <w:r w:rsidRPr="00224700">
                <w:rPr>
                  <w:rFonts w:ascii="Times New Roman" w:hAnsi="Times New Roman"/>
                  <w:color w:val="0000FF"/>
                  <w:u w:val="single"/>
                </w:rPr>
                <w:t>f</w:t>
              </w:r>
              <w:r w:rsidRPr="00224700">
                <w:rPr>
                  <w:rFonts w:ascii="Times New Roman" w:hAnsi="Times New Roman"/>
                  <w:color w:val="0000FF"/>
                  <w:u w:val="single"/>
                  <w:lang w:val="ru-RU"/>
                </w:rPr>
                <w:t>3</w:t>
              </w:r>
              <w:r w:rsidRPr="00224700">
                <w:rPr>
                  <w:rFonts w:ascii="Times New Roman" w:hAnsi="Times New Roman"/>
                  <w:color w:val="0000FF"/>
                  <w:u w:val="single"/>
                </w:rPr>
                <w:t>e</w:t>
              </w:r>
              <w:r w:rsidRPr="00224700">
                <w:rPr>
                  <w:rFonts w:ascii="Times New Roman" w:hAnsi="Times New Roman"/>
                  <w:color w:val="0000FF"/>
                  <w:u w:val="single"/>
                  <w:lang w:val="ru-RU"/>
                </w:rPr>
                <w:t>4</w:t>
              </w:r>
              <w:r w:rsidRPr="00224700">
                <w:rPr>
                  <w:rFonts w:ascii="Times New Roman" w:hAnsi="Times New Roman"/>
                  <w:color w:val="0000FF"/>
                  <w:u w:val="single"/>
                </w:rPr>
                <w:t>a</w:t>
              </w:r>
            </w:hyperlink>
          </w:p>
        </w:tc>
      </w:tr>
      <w:tr w:rsidR="00B330A4" w:rsidRPr="005824A3" w14:paraId="542168D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81B7613" w14:textId="77777777" w:rsidR="00B330A4" w:rsidRPr="00224700" w:rsidRDefault="00BA12D2">
            <w:pPr>
              <w:widowControl w:val="0"/>
              <w:spacing w:after="0"/>
            </w:pPr>
            <w:r w:rsidRPr="00224700">
              <w:rPr>
                <w:rFonts w:ascii="Times New Roman" w:hAnsi="Times New Roman"/>
                <w:color w:val="000000"/>
              </w:rPr>
              <w:t>77</w:t>
            </w:r>
          </w:p>
        </w:tc>
        <w:tc>
          <w:tcPr>
            <w:tcW w:w="2988" w:type="dxa"/>
            <w:tcBorders>
              <w:top w:val="single" w:sz="6" w:space="0" w:color="000000"/>
              <w:left w:val="single" w:sz="6" w:space="0" w:color="000000"/>
              <w:bottom w:val="single" w:sz="6" w:space="0" w:color="000000"/>
              <w:right w:val="single" w:sz="6" w:space="0" w:color="000000"/>
            </w:tcBorders>
            <w:vAlign w:val="center"/>
          </w:tcPr>
          <w:p w14:paraId="408D804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Нравственные искания героев рассказов </w:t>
            </w:r>
            <w:proofErr w:type="spellStart"/>
            <w:r w:rsidRPr="00224700">
              <w:rPr>
                <w:rFonts w:ascii="Times New Roman" w:hAnsi="Times New Roman"/>
                <w:color w:val="000000"/>
                <w:lang w:val="ru-RU"/>
              </w:rPr>
              <w:t>В.М.Шукшина</w:t>
            </w:r>
            <w:proofErr w:type="spellEnd"/>
            <w:r w:rsidRPr="00224700">
              <w:rPr>
                <w:rFonts w:ascii="Times New Roman" w:hAnsi="Times New Roman"/>
                <w:color w:val="000000"/>
                <w:lang w:val="ru-RU"/>
              </w:rPr>
              <w:t xml:space="preserve">. Своеобразие «чудаковатых» персонажей </w:t>
            </w:r>
          </w:p>
        </w:tc>
        <w:tc>
          <w:tcPr>
            <w:tcW w:w="1146" w:type="dxa"/>
            <w:tcBorders>
              <w:top w:val="single" w:sz="6" w:space="0" w:color="000000"/>
              <w:left w:val="single" w:sz="6" w:space="0" w:color="000000"/>
              <w:bottom w:val="single" w:sz="6" w:space="0" w:color="000000"/>
              <w:right w:val="single" w:sz="6" w:space="0" w:color="000000"/>
            </w:tcBorders>
            <w:vAlign w:val="center"/>
          </w:tcPr>
          <w:p w14:paraId="0F7E3726"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816781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10A92B5"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DAAD6A2"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DF8FD7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/97248</w:t>
              </w:r>
              <w:r w:rsidRPr="00224700">
                <w:rPr>
                  <w:rFonts w:ascii="Times New Roman" w:hAnsi="Times New Roman"/>
                  <w:color w:val="0000FF"/>
                  <w:u w:val="single"/>
                </w:rPr>
                <w:t>b</w:t>
              </w:r>
              <w:r w:rsidRPr="00224700">
                <w:rPr>
                  <w:rFonts w:ascii="Times New Roman" w:hAnsi="Times New Roman"/>
                  <w:color w:val="0000FF"/>
                  <w:u w:val="single"/>
                  <w:lang w:val="ru-RU"/>
                </w:rPr>
                <w:t>85</w:t>
              </w:r>
            </w:hyperlink>
          </w:p>
        </w:tc>
      </w:tr>
      <w:tr w:rsidR="00B330A4" w:rsidRPr="005824A3" w14:paraId="57C0BDE6"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0BF13FC" w14:textId="77777777" w:rsidR="00B330A4" w:rsidRPr="00224700" w:rsidRDefault="00BA12D2">
            <w:pPr>
              <w:widowControl w:val="0"/>
              <w:spacing w:after="0"/>
            </w:pPr>
            <w:r w:rsidRPr="00224700">
              <w:rPr>
                <w:rFonts w:ascii="Times New Roman" w:hAnsi="Times New Roman"/>
                <w:color w:val="000000"/>
              </w:rPr>
              <w:t>78</w:t>
            </w:r>
          </w:p>
        </w:tc>
        <w:tc>
          <w:tcPr>
            <w:tcW w:w="2988" w:type="dxa"/>
            <w:tcBorders>
              <w:top w:val="single" w:sz="6" w:space="0" w:color="000000"/>
              <w:left w:val="single" w:sz="6" w:space="0" w:color="000000"/>
              <w:bottom w:val="single" w:sz="6" w:space="0" w:color="000000"/>
              <w:right w:val="single" w:sz="6" w:space="0" w:color="000000"/>
            </w:tcBorders>
            <w:vAlign w:val="center"/>
          </w:tcPr>
          <w:p w14:paraId="5D6E804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Страницы жизни и творчества В. </w:t>
            </w:r>
            <w:proofErr w:type="spellStart"/>
            <w:r w:rsidRPr="00224700">
              <w:rPr>
                <w:rFonts w:ascii="Times New Roman" w:hAnsi="Times New Roman"/>
                <w:color w:val="000000"/>
                <w:lang w:val="ru-RU"/>
              </w:rPr>
              <w:t>Г.Распутина</w:t>
            </w:r>
            <w:proofErr w:type="spellEnd"/>
            <w:r w:rsidRPr="00224700">
              <w:rPr>
                <w:rFonts w:ascii="Times New Roman" w:hAnsi="Times New Roman"/>
                <w:color w:val="000000"/>
                <w:lang w:val="ru-RU"/>
              </w:rPr>
              <w:t>. Изображение патриархальной русской деревни</w:t>
            </w:r>
          </w:p>
        </w:tc>
        <w:tc>
          <w:tcPr>
            <w:tcW w:w="1146" w:type="dxa"/>
            <w:tcBorders>
              <w:top w:val="single" w:sz="6" w:space="0" w:color="000000"/>
              <w:left w:val="single" w:sz="6" w:space="0" w:color="000000"/>
              <w:bottom w:val="single" w:sz="6" w:space="0" w:color="000000"/>
              <w:right w:val="single" w:sz="6" w:space="0" w:color="000000"/>
            </w:tcBorders>
            <w:vAlign w:val="center"/>
          </w:tcPr>
          <w:p w14:paraId="733B82B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D13D59E"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CF6EE89"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829B2F7"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2C3AC9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w:t>
              </w:r>
              <w:r w:rsidRPr="00224700">
                <w:rPr>
                  <w:rFonts w:ascii="Times New Roman" w:hAnsi="Times New Roman"/>
                  <w:color w:val="0000FF"/>
                  <w:u w:val="single"/>
                </w:rPr>
                <w:t>bf</w:t>
              </w:r>
              <w:r w:rsidRPr="00224700">
                <w:rPr>
                  <w:rFonts w:ascii="Times New Roman" w:hAnsi="Times New Roman"/>
                  <w:color w:val="0000FF"/>
                  <w:u w:val="single"/>
                  <w:lang w:val="ru-RU"/>
                </w:rPr>
                <w:t>7</w:t>
              </w:r>
              <w:r w:rsidRPr="00224700">
                <w:rPr>
                  <w:rFonts w:ascii="Times New Roman" w:hAnsi="Times New Roman"/>
                  <w:color w:val="0000FF"/>
                  <w:u w:val="single"/>
                </w:rPr>
                <w:t>a</w:t>
              </w:r>
              <w:r w:rsidRPr="00224700">
                <w:rPr>
                  <w:rFonts w:ascii="Times New Roman" w:hAnsi="Times New Roman"/>
                  <w:color w:val="0000FF"/>
                  <w:u w:val="single"/>
                  <w:lang w:val="ru-RU"/>
                </w:rPr>
                <w:t>00</w:t>
              </w:r>
              <w:r w:rsidRPr="00224700">
                <w:rPr>
                  <w:rFonts w:ascii="Times New Roman" w:hAnsi="Times New Roman"/>
                  <w:color w:val="0000FF"/>
                  <w:u w:val="single"/>
                </w:rPr>
                <w:t>a</w:t>
              </w:r>
            </w:hyperlink>
          </w:p>
        </w:tc>
      </w:tr>
      <w:tr w:rsidR="00B330A4" w:rsidRPr="005824A3" w14:paraId="686D5C8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841FE71" w14:textId="77777777" w:rsidR="00B330A4" w:rsidRPr="00224700" w:rsidRDefault="00BA12D2">
            <w:pPr>
              <w:widowControl w:val="0"/>
              <w:spacing w:after="0"/>
            </w:pPr>
            <w:r w:rsidRPr="00224700">
              <w:rPr>
                <w:rFonts w:ascii="Times New Roman" w:hAnsi="Times New Roman"/>
                <w:color w:val="000000"/>
              </w:rPr>
              <w:t>79</w:t>
            </w:r>
          </w:p>
        </w:tc>
        <w:tc>
          <w:tcPr>
            <w:tcW w:w="2988" w:type="dxa"/>
            <w:tcBorders>
              <w:top w:val="single" w:sz="6" w:space="0" w:color="000000"/>
              <w:left w:val="single" w:sz="6" w:space="0" w:color="000000"/>
              <w:bottom w:val="single" w:sz="6" w:space="0" w:color="000000"/>
              <w:right w:val="single" w:sz="6" w:space="0" w:color="000000"/>
            </w:tcBorders>
            <w:vAlign w:val="center"/>
          </w:tcPr>
          <w:p w14:paraId="36CAFF6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224700">
              <w:rPr>
                <w:rFonts w:ascii="Times New Roman" w:hAnsi="Times New Roman"/>
                <w:color w:val="000000"/>
                <w:lang w:val="ru-RU"/>
              </w:rPr>
              <w:t>Г.Распутина</w:t>
            </w:r>
            <w:proofErr w:type="spellEnd"/>
            <w:r w:rsidRPr="00224700">
              <w:rPr>
                <w:rFonts w:ascii="Times New Roman" w:hAnsi="Times New Roman"/>
                <w:color w:val="000000"/>
                <w:lang w:val="ru-RU"/>
              </w:rPr>
              <w:t xml:space="preserve"> (не менее </w:t>
            </w:r>
            <w:r w:rsidRPr="00224700">
              <w:rPr>
                <w:rFonts w:ascii="Times New Roman" w:hAnsi="Times New Roman"/>
                <w:color w:val="000000"/>
                <w:lang w:val="ru-RU"/>
              </w:rPr>
              <w:lastRenderedPageBreak/>
              <w:t xml:space="preserve">одного произведения по выбору, например, «Живи и помни», «Прощание с Матёрой» и </w:t>
            </w:r>
            <w:proofErr w:type="gramStart"/>
            <w:r w:rsidRPr="00224700">
              <w:rPr>
                <w:rFonts w:ascii="Times New Roman" w:hAnsi="Times New Roman"/>
                <w:color w:val="000000"/>
                <w:lang w:val="ru-RU"/>
              </w:rPr>
              <w:t>др.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14:paraId="24B40D46"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A6DF286"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6FDCC1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18B0D74"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E90147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/9</w:t>
              </w:r>
              <w:r w:rsidRPr="00224700">
                <w:rPr>
                  <w:rFonts w:ascii="Times New Roman" w:hAnsi="Times New Roman"/>
                  <w:color w:val="0000FF"/>
                  <w:u w:val="single"/>
                </w:rPr>
                <w:t>d</w:t>
              </w:r>
              <w:r w:rsidRPr="00224700">
                <w:rPr>
                  <w:rFonts w:ascii="Times New Roman" w:hAnsi="Times New Roman"/>
                  <w:color w:val="0000FF"/>
                  <w:u w:val="single"/>
                  <w:lang w:val="ru-RU"/>
                </w:rPr>
                <w:t>973</w:t>
              </w:r>
              <w:r w:rsidRPr="00224700">
                <w:rPr>
                  <w:rFonts w:ascii="Times New Roman" w:hAnsi="Times New Roman"/>
                  <w:color w:val="0000FF"/>
                  <w:u w:val="single"/>
                </w:rPr>
                <w:t>ed</w:t>
              </w:r>
              <w:r w:rsidRPr="00224700">
                <w:rPr>
                  <w:rFonts w:ascii="Times New Roman" w:hAnsi="Times New Roman"/>
                  <w:color w:val="0000FF"/>
                  <w:u w:val="single"/>
                  <w:lang w:val="ru-RU"/>
                </w:rPr>
                <w:t>0</w:t>
              </w:r>
            </w:hyperlink>
          </w:p>
        </w:tc>
      </w:tr>
      <w:tr w:rsidR="00B330A4" w:rsidRPr="005824A3" w14:paraId="5E8272F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683EF07" w14:textId="77777777" w:rsidR="00B330A4" w:rsidRPr="00224700" w:rsidRDefault="00BA12D2">
            <w:pPr>
              <w:widowControl w:val="0"/>
              <w:spacing w:after="0"/>
            </w:pPr>
            <w:r w:rsidRPr="00224700">
              <w:rPr>
                <w:rFonts w:ascii="Times New Roman" w:hAnsi="Times New Roman"/>
                <w:color w:val="000000"/>
              </w:rPr>
              <w:t>80</w:t>
            </w:r>
          </w:p>
        </w:tc>
        <w:tc>
          <w:tcPr>
            <w:tcW w:w="2988" w:type="dxa"/>
            <w:tcBorders>
              <w:top w:val="single" w:sz="6" w:space="0" w:color="000000"/>
              <w:left w:val="single" w:sz="6" w:space="0" w:color="000000"/>
              <w:bottom w:val="single" w:sz="6" w:space="0" w:color="000000"/>
              <w:right w:val="single" w:sz="6" w:space="0" w:color="000000"/>
            </w:tcBorders>
            <w:vAlign w:val="center"/>
          </w:tcPr>
          <w:p w14:paraId="4E75B1AA" w14:textId="77777777" w:rsidR="00B330A4" w:rsidRPr="00224700" w:rsidRDefault="00BA12D2">
            <w:pPr>
              <w:widowControl w:val="0"/>
              <w:spacing w:after="0"/>
              <w:ind w:left="135"/>
            </w:pPr>
            <w:r w:rsidRPr="00224700">
              <w:rPr>
                <w:rFonts w:ascii="Times New Roman" w:hAnsi="Times New Roman"/>
                <w:color w:val="000000"/>
                <w:lang w:val="ru-RU"/>
              </w:rPr>
              <w:t xml:space="preserve">Страницы жизни и творчества </w:t>
            </w:r>
            <w:proofErr w:type="spellStart"/>
            <w:r w:rsidRPr="00224700">
              <w:rPr>
                <w:rFonts w:ascii="Times New Roman" w:hAnsi="Times New Roman"/>
                <w:color w:val="000000"/>
                <w:lang w:val="ru-RU"/>
              </w:rPr>
              <w:t>Н.М.Рубцова</w:t>
            </w:r>
            <w:proofErr w:type="spellEnd"/>
            <w:r w:rsidRPr="00224700">
              <w:rPr>
                <w:rFonts w:ascii="Times New Roman" w:hAnsi="Times New Roman"/>
                <w:color w:val="000000"/>
                <w:lang w:val="ru-RU"/>
              </w:rPr>
              <w:t xml:space="preserve">. Тема Родины в лирике поэта (не менее трёх стихотворений по выбору, например, «Звезда полей», «Тихая моя родина!..» </w:t>
            </w:r>
            <w:r w:rsidRPr="00224700">
              <w:rPr>
                <w:rFonts w:ascii="Times New Roman" w:hAnsi="Times New Roman"/>
                <w:color w:val="000000"/>
              </w:rPr>
              <w:t xml:space="preserve">и </w:t>
            </w:r>
            <w:proofErr w:type="spellStart"/>
            <w:r w:rsidRPr="00224700">
              <w:rPr>
                <w:rFonts w:ascii="Times New Roman" w:hAnsi="Times New Roman"/>
                <w:color w:val="000000"/>
              </w:rPr>
              <w:t>др</w:t>
            </w:r>
            <w:proofErr w:type="spellEnd"/>
            <w:r w:rsidRPr="00224700">
              <w:rPr>
                <w:rFonts w:ascii="Times New Roman" w:hAnsi="Times New Roman"/>
                <w:color w:val="000000"/>
              </w:rPr>
              <w:t>.)</w:t>
            </w:r>
          </w:p>
        </w:tc>
        <w:tc>
          <w:tcPr>
            <w:tcW w:w="1146" w:type="dxa"/>
            <w:tcBorders>
              <w:top w:val="single" w:sz="6" w:space="0" w:color="000000"/>
              <w:left w:val="single" w:sz="6" w:space="0" w:color="000000"/>
              <w:bottom w:val="single" w:sz="6" w:space="0" w:color="000000"/>
              <w:right w:val="single" w:sz="6" w:space="0" w:color="000000"/>
            </w:tcBorders>
            <w:vAlign w:val="center"/>
          </w:tcPr>
          <w:p w14:paraId="142DA39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5E9DA1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76025A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E906EB2"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5F3A15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1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/179</w:t>
              </w:r>
              <w:r w:rsidRPr="00224700">
                <w:rPr>
                  <w:rFonts w:ascii="Times New Roman" w:hAnsi="Times New Roman"/>
                  <w:color w:val="0000FF"/>
                  <w:u w:val="single"/>
                </w:rPr>
                <w:t>e</w:t>
              </w:r>
              <w:r w:rsidRPr="00224700">
                <w:rPr>
                  <w:rFonts w:ascii="Times New Roman" w:hAnsi="Times New Roman"/>
                  <w:color w:val="0000FF"/>
                  <w:u w:val="single"/>
                  <w:lang w:val="ru-RU"/>
                </w:rPr>
                <w:t>661</w:t>
              </w:r>
              <w:r w:rsidRPr="00224700">
                <w:rPr>
                  <w:rFonts w:ascii="Times New Roman" w:hAnsi="Times New Roman"/>
                  <w:color w:val="0000FF"/>
                  <w:u w:val="single"/>
                </w:rPr>
                <w:t>f</w:t>
              </w:r>
            </w:hyperlink>
          </w:p>
        </w:tc>
      </w:tr>
      <w:tr w:rsidR="00B330A4" w:rsidRPr="005824A3" w14:paraId="0E03975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D81ED3C" w14:textId="77777777" w:rsidR="00B330A4" w:rsidRPr="00224700" w:rsidRDefault="00BA12D2">
            <w:pPr>
              <w:widowControl w:val="0"/>
              <w:spacing w:after="0"/>
            </w:pPr>
            <w:r w:rsidRPr="00224700">
              <w:rPr>
                <w:rFonts w:ascii="Times New Roman" w:hAnsi="Times New Roman"/>
                <w:color w:val="000000"/>
              </w:rPr>
              <w:t>81</w:t>
            </w:r>
          </w:p>
        </w:tc>
        <w:tc>
          <w:tcPr>
            <w:tcW w:w="2988" w:type="dxa"/>
            <w:tcBorders>
              <w:top w:val="single" w:sz="6" w:space="0" w:color="000000"/>
              <w:left w:val="single" w:sz="6" w:space="0" w:color="000000"/>
              <w:bottom w:val="single" w:sz="6" w:space="0" w:color="000000"/>
              <w:right w:val="single" w:sz="6" w:space="0" w:color="000000"/>
            </w:tcBorders>
            <w:vAlign w:val="center"/>
          </w:tcPr>
          <w:p w14:paraId="0C76FFC6"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224700">
              <w:rPr>
                <w:rFonts w:ascii="Times New Roman" w:hAnsi="Times New Roman"/>
                <w:color w:val="000000"/>
                <w:lang w:val="ru-RU"/>
              </w:rPr>
              <w:t>др. )</w:t>
            </w:r>
            <w:proofErr w:type="gramEnd"/>
          </w:p>
        </w:tc>
        <w:tc>
          <w:tcPr>
            <w:tcW w:w="1146" w:type="dxa"/>
            <w:tcBorders>
              <w:top w:val="single" w:sz="6" w:space="0" w:color="000000"/>
              <w:left w:val="single" w:sz="6" w:space="0" w:color="000000"/>
              <w:bottom w:val="single" w:sz="6" w:space="0" w:color="000000"/>
              <w:right w:val="single" w:sz="6" w:space="0" w:color="000000"/>
            </w:tcBorders>
            <w:vAlign w:val="center"/>
          </w:tcPr>
          <w:p w14:paraId="4C3F14C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B0C61C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50F8FB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10A495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2AB3B0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w:t>
              </w:r>
              <w:proofErr w:type="spellStart"/>
              <w:r w:rsidRPr="00224700">
                <w:rPr>
                  <w:rFonts w:ascii="Times New Roman" w:hAnsi="Times New Roman"/>
                  <w:color w:val="0000FF"/>
                  <w:u w:val="single"/>
                </w:rPr>
                <w:t>abbc</w:t>
              </w:r>
              <w:proofErr w:type="spellEnd"/>
              <w:r w:rsidRPr="00224700">
                <w:rPr>
                  <w:rFonts w:ascii="Times New Roman" w:hAnsi="Times New Roman"/>
                  <w:color w:val="0000FF"/>
                  <w:u w:val="single"/>
                  <w:lang w:val="ru-RU"/>
                </w:rPr>
                <w:t>91</w:t>
              </w:r>
              <w:r w:rsidRPr="00224700">
                <w:rPr>
                  <w:rFonts w:ascii="Times New Roman" w:hAnsi="Times New Roman"/>
                  <w:color w:val="0000FF"/>
                  <w:u w:val="single"/>
                </w:rPr>
                <w:t>e</w:t>
              </w:r>
            </w:hyperlink>
          </w:p>
        </w:tc>
      </w:tr>
      <w:tr w:rsidR="00B330A4" w:rsidRPr="005824A3" w14:paraId="1B9CB7C4"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AD2AA3F" w14:textId="77777777" w:rsidR="00B330A4" w:rsidRPr="00224700" w:rsidRDefault="00BA12D2">
            <w:pPr>
              <w:widowControl w:val="0"/>
              <w:spacing w:after="0"/>
            </w:pPr>
            <w:r w:rsidRPr="00224700">
              <w:rPr>
                <w:rFonts w:ascii="Times New Roman" w:hAnsi="Times New Roman"/>
                <w:color w:val="000000"/>
              </w:rPr>
              <w:t>82</w:t>
            </w:r>
          </w:p>
        </w:tc>
        <w:tc>
          <w:tcPr>
            <w:tcW w:w="2988" w:type="dxa"/>
            <w:tcBorders>
              <w:top w:val="single" w:sz="6" w:space="0" w:color="000000"/>
              <w:left w:val="single" w:sz="6" w:space="0" w:color="000000"/>
              <w:bottom w:val="single" w:sz="6" w:space="0" w:color="000000"/>
              <w:right w:val="single" w:sz="6" w:space="0" w:color="000000"/>
            </w:tcBorders>
            <w:vAlign w:val="center"/>
          </w:tcPr>
          <w:p w14:paraId="3ED9F619"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Основные этапы жизни и творчества </w:t>
            </w:r>
            <w:proofErr w:type="spellStart"/>
            <w:r w:rsidRPr="00224700">
              <w:rPr>
                <w:rFonts w:ascii="Times New Roman" w:hAnsi="Times New Roman"/>
                <w:color w:val="000000"/>
                <w:lang w:val="ru-RU"/>
              </w:rPr>
              <w:t>И.А.Бродского</w:t>
            </w:r>
            <w:proofErr w:type="spellEnd"/>
            <w:r w:rsidRPr="00224700">
              <w:rPr>
                <w:rFonts w:ascii="Times New Roman" w:hAnsi="Times New Roman"/>
                <w:color w:val="000000"/>
                <w:lang w:val="ru-RU"/>
              </w:rPr>
              <w:t xml:space="preserve">. Основные темы лирических произведений поэта (не менее трёх по выбору, например, «На смерть Жукова», «Осенний крик ястреба», «Пилигримы», «Стансы» («Ни страны, ни </w:t>
            </w:r>
            <w:r w:rsidRPr="00224700">
              <w:rPr>
                <w:rFonts w:ascii="Times New Roman" w:hAnsi="Times New Roman"/>
                <w:color w:val="000000"/>
                <w:lang w:val="ru-RU"/>
              </w:rPr>
              <w:lastRenderedPageBreak/>
              <w:t>погоста…»</w:t>
            </w:r>
            <w:proofErr w:type="gramStart"/>
            <w:r w:rsidRPr="00224700">
              <w:rPr>
                <w:rFonts w:ascii="Times New Roman" w:hAnsi="Times New Roman"/>
                <w:color w:val="000000"/>
                <w:lang w:val="ru-RU"/>
              </w:rPr>
              <w:t>) ,</w:t>
            </w:r>
            <w:proofErr w:type="gramEnd"/>
            <w:r w:rsidRPr="00224700">
              <w:rPr>
                <w:rFonts w:ascii="Times New Roman" w:hAnsi="Times New Roman"/>
                <w:color w:val="000000"/>
                <w:lang w:val="ru-RU"/>
              </w:rPr>
              <w:t xml:space="preserve"> «На столетие Анны Ахматовой», «Рождественский романс», «Я входил вместо дикого зверя в клетку…» и др. )</w:t>
            </w:r>
          </w:p>
        </w:tc>
        <w:tc>
          <w:tcPr>
            <w:tcW w:w="1146" w:type="dxa"/>
            <w:tcBorders>
              <w:top w:val="single" w:sz="6" w:space="0" w:color="000000"/>
              <w:left w:val="single" w:sz="6" w:space="0" w:color="000000"/>
              <w:bottom w:val="single" w:sz="6" w:space="0" w:color="000000"/>
              <w:right w:val="single" w:sz="6" w:space="0" w:color="000000"/>
            </w:tcBorders>
            <w:vAlign w:val="center"/>
          </w:tcPr>
          <w:p w14:paraId="4AC2F44C"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422F1EF"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BA82E00"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DF9771D"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65B677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e</w:t>
              </w:r>
              <w:r w:rsidRPr="00224700">
                <w:rPr>
                  <w:rFonts w:ascii="Times New Roman" w:hAnsi="Times New Roman"/>
                  <w:color w:val="0000FF"/>
                  <w:u w:val="single"/>
                  <w:lang w:val="ru-RU"/>
                </w:rPr>
                <w:t>1</w:t>
              </w:r>
              <w:r w:rsidRPr="00224700">
                <w:rPr>
                  <w:rFonts w:ascii="Times New Roman" w:hAnsi="Times New Roman"/>
                  <w:color w:val="0000FF"/>
                  <w:u w:val="single"/>
                </w:rPr>
                <w:t>d</w:t>
              </w:r>
              <w:r w:rsidRPr="00224700">
                <w:rPr>
                  <w:rFonts w:ascii="Times New Roman" w:hAnsi="Times New Roman"/>
                  <w:color w:val="0000FF"/>
                  <w:u w:val="single"/>
                  <w:lang w:val="ru-RU"/>
                </w:rPr>
                <w:t>27</w:t>
              </w:r>
              <w:r w:rsidRPr="00224700">
                <w:rPr>
                  <w:rFonts w:ascii="Times New Roman" w:hAnsi="Times New Roman"/>
                  <w:color w:val="0000FF"/>
                  <w:u w:val="single"/>
                </w:rPr>
                <w:t>b</w:t>
              </w:r>
              <w:r w:rsidRPr="00224700">
                <w:rPr>
                  <w:rFonts w:ascii="Times New Roman" w:hAnsi="Times New Roman"/>
                  <w:color w:val="0000FF"/>
                  <w:u w:val="single"/>
                  <w:lang w:val="ru-RU"/>
                </w:rPr>
                <w:t>19</w:t>
              </w:r>
            </w:hyperlink>
          </w:p>
        </w:tc>
      </w:tr>
      <w:tr w:rsidR="00B330A4" w:rsidRPr="005824A3" w14:paraId="3BFFA2F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6429FE2" w14:textId="77777777" w:rsidR="00B330A4" w:rsidRPr="00224700" w:rsidRDefault="00BA12D2">
            <w:pPr>
              <w:widowControl w:val="0"/>
              <w:spacing w:after="0"/>
            </w:pPr>
            <w:r w:rsidRPr="00224700">
              <w:rPr>
                <w:rFonts w:ascii="Times New Roman" w:hAnsi="Times New Roman"/>
                <w:color w:val="000000"/>
              </w:rPr>
              <w:t>83</w:t>
            </w:r>
          </w:p>
        </w:tc>
        <w:tc>
          <w:tcPr>
            <w:tcW w:w="2988" w:type="dxa"/>
            <w:tcBorders>
              <w:top w:val="single" w:sz="6" w:space="0" w:color="000000"/>
              <w:left w:val="single" w:sz="6" w:space="0" w:color="000000"/>
              <w:bottom w:val="single" w:sz="6" w:space="0" w:color="000000"/>
              <w:right w:val="single" w:sz="6" w:space="0" w:color="000000"/>
            </w:tcBorders>
            <w:vAlign w:val="center"/>
          </w:tcPr>
          <w:p w14:paraId="24FC9E75" w14:textId="77777777" w:rsidR="00B330A4" w:rsidRPr="00224700" w:rsidRDefault="00BA12D2">
            <w:pPr>
              <w:widowControl w:val="0"/>
              <w:spacing w:after="0"/>
              <w:ind w:left="135"/>
              <w:rPr>
                <w:lang w:val="ru-RU"/>
              </w:rPr>
            </w:pPr>
            <w:r w:rsidRPr="00224700">
              <w:rPr>
                <w:rFonts w:ascii="Times New Roman" w:hAnsi="Times New Roman"/>
                <w:color w:val="000000"/>
                <w:lang w:val="ru-RU"/>
              </w:rPr>
              <w:t>Тема памяти. Философские мотивы в лирике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14:paraId="0A57C3ED"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404114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B176A6C"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C5A695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388A3C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w:t>
              </w:r>
              <w:r w:rsidRPr="00224700">
                <w:rPr>
                  <w:rFonts w:ascii="Times New Roman" w:hAnsi="Times New Roman"/>
                  <w:color w:val="0000FF"/>
                  <w:u w:val="single"/>
                  <w:lang w:val="ru-RU"/>
                </w:rPr>
                <w:t>3</w:t>
              </w:r>
              <w:r w:rsidRPr="00224700">
                <w:rPr>
                  <w:rFonts w:ascii="Times New Roman" w:hAnsi="Times New Roman"/>
                  <w:color w:val="0000FF"/>
                  <w:u w:val="single"/>
                </w:rPr>
                <w:t>f</w:t>
              </w:r>
              <w:r w:rsidRPr="00224700">
                <w:rPr>
                  <w:rFonts w:ascii="Times New Roman" w:hAnsi="Times New Roman"/>
                  <w:color w:val="0000FF"/>
                  <w:u w:val="single"/>
                  <w:lang w:val="ru-RU"/>
                </w:rPr>
                <w:t>49</w:t>
              </w:r>
              <w:r w:rsidRPr="00224700">
                <w:rPr>
                  <w:rFonts w:ascii="Times New Roman" w:hAnsi="Times New Roman"/>
                  <w:color w:val="0000FF"/>
                  <w:u w:val="single"/>
                </w:rPr>
                <w:t>f</w:t>
              </w:r>
              <w:r w:rsidRPr="00224700">
                <w:rPr>
                  <w:rFonts w:ascii="Times New Roman" w:hAnsi="Times New Roman"/>
                  <w:color w:val="0000FF"/>
                  <w:u w:val="single"/>
                  <w:lang w:val="ru-RU"/>
                </w:rPr>
                <w:t>45</w:t>
              </w:r>
            </w:hyperlink>
          </w:p>
        </w:tc>
      </w:tr>
      <w:tr w:rsidR="00B330A4" w:rsidRPr="005824A3" w14:paraId="2FCEE9DE"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91CCFBA" w14:textId="77777777" w:rsidR="00B330A4" w:rsidRPr="00224700" w:rsidRDefault="00BA12D2">
            <w:pPr>
              <w:widowControl w:val="0"/>
              <w:spacing w:after="0"/>
            </w:pPr>
            <w:r w:rsidRPr="00224700">
              <w:rPr>
                <w:rFonts w:ascii="Times New Roman" w:hAnsi="Times New Roman"/>
                <w:color w:val="000000"/>
              </w:rPr>
              <w:t>84</w:t>
            </w:r>
          </w:p>
        </w:tc>
        <w:tc>
          <w:tcPr>
            <w:tcW w:w="2988" w:type="dxa"/>
            <w:tcBorders>
              <w:top w:val="single" w:sz="6" w:space="0" w:color="000000"/>
              <w:left w:val="single" w:sz="6" w:space="0" w:color="000000"/>
              <w:bottom w:val="single" w:sz="6" w:space="0" w:color="000000"/>
              <w:right w:val="single" w:sz="6" w:space="0" w:color="000000"/>
            </w:tcBorders>
            <w:vAlign w:val="center"/>
          </w:tcPr>
          <w:p w14:paraId="4159EA29" w14:textId="77777777" w:rsidR="00B330A4" w:rsidRPr="00224700" w:rsidRDefault="00BA12D2">
            <w:pPr>
              <w:widowControl w:val="0"/>
              <w:spacing w:after="0"/>
              <w:ind w:left="135"/>
              <w:rPr>
                <w:lang w:val="ru-RU"/>
              </w:rPr>
            </w:pPr>
            <w:r w:rsidRPr="00224700">
              <w:rPr>
                <w:rFonts w:ascii="Times New Roman" w:hAnsi="Times New Roman"/>
                <w:color w:val="000000"/>
                <w:lang w:val="ru-RU"/>
              </w:rPr>
              <w:t>Своеобразие поэтического мышления и языка поэта Бродского</w:t>
            </w:r>
          </w:p>
        </w:tc>
        <w:tc>
          <w:tcPr>
            <w:tcW w:w="1146" w:type="dxa"/>
            <w:tcBorders>
              <w:top w:val="single" w:sz="6" w:space="0" w:color="000000"/>
              <w:left w:val="single" w:sz="6" w:space="0" w:color="000000"/>
              <w:bottom w:val="single" w:sz="6" w:space="0" w:color="000000"/>
              <w:right w:val="single" w:sz="6" w:space="0" w:color="000000"/>
            </w:tcBorders>
            <w:vAlign w:val="center"/>
          </w:tcPr>
          <w:p w14:paraId="31790DB3"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C0F4799"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13A7B9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BA3525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39B1705"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w:t>
              </w:r>
              <w:r w:rsidRPr="00224700">
                <w:rPr>
                  <w:rFonts w:ascii="Times New Roman" w:hAnsi="Times New Roman"/>
                  <w:color w:val="0000FF"/>
                  <w:u w:val="single"/>
                  <w:lang w:val="ru-RU"/>
                </w:rPr>
                <w:t>455</w:t>
              </w:r>
              <w:r w:rsidRPr="00224700">
                <w:rPr>
                  <w:rFonts w:ascii="Times New Roman" w:hAnsi="Times New Roman"/>
                  <w:color w:val="0000FF"/>
                  <w:u w:val="single"/>
                </w:rPr>
                <w:t>d</w:t>
              </w:r>
              <w:r w:rsidRPr="00224700">
                <w:rPr>
                  <w:rFonts w:ascii="Times New Roman" w:hAnsi="Times New Roman"/>
                  <w:color w:val="0000FF"/>
                  <w:u w:val="single"/>
                  <w:lang w:val="ru-RU"/>
                </w:rPr>
                <w:t>06</w:t>
              </w:r>
              <w:r w:rsidRPr="00224700">
                <w:rPr>
                  <w:rFonts w:ascii="Times New Roman" w:hAnsi="Times New Roman"/>
                  <w:color w:val="0000FF"/>
                  <w:u w:val="single"/>
                </w:rPr>
                <w:t>d</w:t>
              </w:r>
            </w:hyperlink>
          </w:p>
        </w:tc>
      </w:tr>
      <w:tr w:rsidR="00B330A4" w:rsidRPr="005824A3" w14:paraId="4FC71F3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FEEB554" w14:textId="77777777" w:rsidR="00B330A4" w:rsidRPr="00224700" w:rsidRDefault="00BA12D2">
            <w:pPr>
              <w:widowControl w:val="0"/>
              <w:spacing w:after="0"/>
            </w:pPr>
            <w:r w:rsidRPr="00224700">
              <w:rPr>
                <w:rFonts w:ascii="Times New Roman" w:hAnsi="Times New Roman"/>
                <w:color w:val="000000"/>
              </w:rPr>
              <w:t>85</w:t>
            </w:r>
          </w:p>
        </w:tc>
        <w:tc>
          <w:tcPr>
            <w:tcW w:w="2988" w:type="dxa"/>
            <w:tcBorders>
              <w:top w:val="single" w:sz="6" w:space="0" w:color="000000"/>
              <w:left w:val="single" w:sz="6" w:space="0" w:color="000000"/>
              <w:bottom w:val="single" w:sz="6" w:space="0" w:color="000000"/>
              <w:right w:val="single" w:sz="6" w:space="0" w:color="000000"/>
            </w:tcBorders>
            <w:vAlign w:val="center"/>
          </w:tcPr>
          <w:p w14:paraId="73AF1C86" w14:textId="77777777" w:rsidR="00B330A4" w:rsidRPr="00224700" w:rsidRDefault="00BA12D2">
            <w:pPr>
              <w:widowControl w:val="0"/>
              <w:spacing w:after="0"/>
              <w:ind w:left="135"/>
              <w:rPr>
                <w:lang w:val="ru-RU"/>
              </w:rPr>
            </w:pPr>
            <w:r w:rsidRPr="00224700">
              <w:rPr>
                <w:rFonts w:ascii="Times New Roman" w:hAnsi="Times New Roman"/>
                <w:color w:val="000000"/>
                <w:lang w:val="ru-RU"/>
              </w:rPr>
              <w:t>Развитие речи. Анализ лирического произведения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1FE625A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B407EB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44A320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D6D566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698D24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/8</w:t>
              </w:r>
              <w:r w:rsidRPr="00224700">
                <w:rPr>
                  <w:rFonts w:ascii="Times New Roman" w:hAnsi="Times New Roman"/>
                  <w:color w:val="0000FF"/>
                  <w:u w:val="single"/>
                </w:rPr>
                <w:t>d</w:t>
              </w:r>
              <w:r w:rsidRPr="00224700">
                <w:rPr>
                  <w:rFonts w:ascii="Times New Roman" w:hAnsi="Times New Roman"/>
                  <w:color w:val="0000FF"/>
                  <w:u w:val="single"/>
                  <w:lang w:val="ru-RU"/>
                </w:rPr>
                <w:t>5</w:t>
              </w:r>
              <w:r w:rsidRPr="00224700">
                <w:rPr>
                  <w:rFonts w:ascii="Times New Roman" w:hAnsi="Times New Roman"/>
                  <w:color w:val="0000FF"/>
                  <w:u w:val="single"/>
                </w:rPr>
                <w:t>e</w:t>
              </w:r>
              <w:r w:rsidRPr="00224700">
                <w:rPr>
                  <w:rFonts w:ascii="Times New Roman" w:hAnsi="Times New Roman"/>
                  <w:color w:val="0000FF"/>
                  <w:u w:val="single"/>
                  <w:lang w:val="ru-RU"/>
                </w:rPr>
                <w:t>07</w:t>
              </w:r>
              <w:r w:rsidRPr="00224700">
                <w:rPr>
                  <w:rFonts w:ascii="Times New Roman" w:hAnsi="Times New Roman"/>
                  <w:color w:val="0000FF"/>
                  <w:u w:val="single"/>
                </w:rPr>
                <w:t>f</w:t>
              </w:r>
              <w:r w:rsidRPr="00224700">
                <w:rPr>
                  <w:rFonts w:ascii="Times New Roman" w:hAnsi="Times New Roman"/>
                  <w:color w:val="0000FF"/>
                  <w:u w:val="single"/>
                  <w:lang w:val="ru-RU"/>
                </w:rPr>
                <w:t>0</w:t>
              </w:r>
            </w:hyperlink>
          </w:p>
        </w:tc>
      </w:tr>
      <w:tr w:rsidR="00B330A4" w:rsidRPr="005824A3" w14:paraId="40B0256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5048640" w14:textId="77777777" w:rsidR="00B330A4" w:rsidRPr="00224700" w:rsidRDefault="00BA12D2">
            <w:pPr>
              <w:widowControl w:val="0"/>
              <w:spacing w:after="0"/>
            </w:pPr>
            <w:r w:rsidRPr="00224700">
              <w:rPr>
                <w:rFonts w:ascii="Times New Roman" w:hAnsi="Times New Roman"/>
                <w:color w:val="000000"/>
              </w:rPr>
              <w:t>86</w:t>
            </w:r>
          </w:p>
        </w:tc>
        <w:tc>
          <w:tcPr>
            <w:tcW w:w="2988" w:type="dxa"/>
            <w:tcBorders>
              <w:top w:val="single" w:sz="6" w:space="0" w:color="000000"/>
              <w:left w:val="single" w:sz="6" w:space="0" w:color="000000"/>
              <w:bottom w:val="single" w:sz="6" w:space="0" w:color="000000"/>
              <w:right w:val="single" w:sz="6" w:space="0" w:color="000000"/>
            </w:tcBorders>
            <w:vAlign w:val="center"/>
          </w:tcPr>
          <w:p w14:paraId="399F0AD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Проза второй половины </w:t>
            </w:r>
            <w:r w:rsidRPr="00224700">
              <w:rPr>
                <w:rFonts w:ascii="Times New Roman" w:hAnsi="Times New Roman"/>
                <w:color w:val="000000"/>
              </w:rPr>
              <w:t>XX</w:t>
            </w:r>
            <w:r w:rsidRPr="00224700">
              <w:rPr>
                <w:rFonts w:ascii="Times New Roman" w:hAnsi="Times New Roman"/>
                <w:color w:val="000000"/>
                <w:lang w:val="ru-RU"/>
              </w:rPr>
              <w:t xml:space="preserve"> – начала </w:t>
            </w:r>
            <w:r w:rsidRPr="00224700">
              <w:rPr>
                <w:rFonts w:ascii="Times New Roman" w:hAnsi="Times New Roman"/>
                <w:color w:val="000000"/>
              </w:rPr>
              <w:t>XXI</w:t>
            </w:r>
            <w:r w:rsidRPr="00224700">
              <w:rPr>
                <w:rFonts w:ascii="Times New Roman" w:hAnsi="Times New Roman"/>
                <w:color w:val="000000"/>
                <w:lang w:val="ru-RU"/>
              </w:rPr>
              <w:t xml:space="preserve"> века. Страницы жизни и творчества писателя. «Деревенская» проза. Например, </w:t>
            </w:r>
            <w:proofErr w:type="gramStart"/>
            <w:r w:rsidRPr="00224700">
              <w:rPr>
                <w:rFonts w:ascii="Times New Roman" w:hAnsi="Times New Roman"/>
                <w:color w:val="000000"/>
                <w:lang w:val="ru-RU"/>
              </w:rPr>
              <w:t>Ф.А.</w:t>
            </w:r>
            <w:proofErr w:type="gramEnd"/>
            <w:r w:rsidRPr="00224700">
              <w:rPr>
                <w:rFonts w:ascii="Times New Roman" w:hAnsi="Times New Roman"/>
                <w:color w:val="000000"/>
                <w:lang w:val="ru-RU"/>
              </w:rPr>
              <w:t xml:space="preserve"> Абрамов (повесть «Пелагея»); В.И. Белов (рассказы «На родине», «</w:t>
            </w:r>
            <w:proofErr w:type="spellStart"/>
            <w:r w:rsidRPr="00224700">
              <w:rPr>
                <w:rFonts w:ascii="Times New Roman" w:hAnsi="Times New Roman"/>
                <w:color w:val="000000"/>
                <w:lang w:val="ru-RU"/>
              </w:rPr>
              <w:t>Бобришный</w:t>
            </w:r>
            <w:proofErr w:type="spellEnd"/>
            <w:r w:rsidRPr="00224700">
              <w:rPr>
                <w:rFonts w:ascii="Times New Roman" w:hAnsi="Times New Roman"/>
                <w:color w:val="000000"/>
                <w:lang w:val="ru-RU"/>
              </w:rPr>
              <w:t xml:space="preserve"> угор») и другие)</w:t>
            </w:r>
          </w:p>
        </w:tc>
        <w:tc>
          <w:tcPr>
            <w:tcW w:w="1146" w:type="dxa"/>
            <w:tcBorders>
              <w:top w:val="single" w:sz="6" w:space="0" w:color="000000"/>
              <w:left w:val="single" w:sz="6" w:space="0" w:color="000000"/>
              <w:bottom w:val="single" w:sz="6" w:space="0" w:color="000000"/>
              <w:right w:val="single" w:sz="6" w:space="0" w:color="000000"/>
            </w:tcBorders>
            <w:vAlign w:val="center"/>
          </w:tcPr>
          <w:p w14:paraId="257069F2"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49D427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00B384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97BCBD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2D481090"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w:t>
              </w:r>
              <w:r w:rsidRPr="00224700">
                <w:rPr>
                  <w:rFonts w:ascii="Times New Roman" w:hAnsi="Times New Roman"/>
                  <w:color w:val="0000FF"/>
                  <w:u w:val="single"/>
                  <w:lang w:val="ru-RU"/>
                </w:rPr>
                <w:t>936</w:t>
              </w:r>
              <w:r w:rsidRPr="00224700">
                <w:rPr>
                  <w:rFonts w:ascii="Times New Roman" w:hAnsi="Times New Roman"/>
                  <w:color w:val="0000FF"/>
                  <w:u w:val="single"/>
                </w:rPr>
                <w:t>b</w:t>
              </w:r>
              <w:r w:rsidRPr="00224700">
                <w:rPr>
                  <w:rFonts w:ascii="Times New Roman" w:hAnsi="Times New Roman"/>
                  <w:color w:val="0000FF"/>
                  <w:u w:val="single"/>
                  <w:lang w:val="ru-RU"/>
                </w:rPr>
                <w:t>17</w:t>
              </w:r>
              <w:r w:rsidRPr="00224700">
                <w:rPr>
                  <w:rFonts w:ascii="Times New Roman" w:hAnsi="Times New Roman"/>
                  <w:color w:val="0000FF"/>
                  <w:u w:val="single"/>
                </w:rPr>
                <w:t>f</w:t>
              </w:r>
            </w:hyperlink>
          </w:p>
        </w:tc>
      </w:tr>
      <w:tr w:rsidR="00B330A4" w:rsidRPr="005824A3" w14:paraId="3E24698A"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0989A85" w14:textId="77777777" w:rsidR="00B330A4" w:rsidRPr="00224700" w:rsidRDefault="00BA12D2">
            <w:pPr>
              <w:widowControl w:val="0"/>
              <w:spacing w:after="0"/>
            </w:pPr>
            <w:r w:rsidRPr="00224700">
              <w:rPr>
                <w:rFonts w:ascii="Times New Roman" w:hAnsi="Times New Roman"/>
                <w:color w:val="000000"/>
              </w:rPr>
              <w:t>87</w:t>
            </w:r>
          </w:p>
        </w:tc>
        <w:tc>
          <w:tcPr>
            <w:tcW w:w="2988" w:type="dxa"/>
            <w:tcBorders>
              <w:top w:val="single" w:sz="6" w:space="0" w:color="000000"/>
              <w:left w:val="single" w:sz="6" w:space="0" w:color="000000"/>
              <w:bottom w:val="single" w:sz="6" w:space="0" w:color="000000"/>
              <w:right w:val="single" w:sz="6" w:space="0" w:color="000000"/>
            </w:tcBorders>
            <w:vAlign w:val="center"/>
          </w:tcPr>
          <w:p w14:paraId="396CA494" w14:textId="77777777" w:rsidR="00B330A4" w:rsidRPr="00224700" w:rsidRDefault="00BA12D2">
            <w:pPr>
              <w:widowControl w:val="0"/>
              <w:spacing w:after="0"/>
              <w:ind w:left="135"/>
              <w:rPr>
                <w:lang w:val="ru-RU"/>
              </w:rPr>
            </w:pPr>
            <w:r w:rsidRPr="00224700">
              <w:rPr>
                <w:rFonts w:ascii="Times New Roman" w:hAnsi="Times New Roman"/>
                <w:color w:val="000000"/>
                <w:lang w:val="ru-RU"/>
              </w:rPr>
              <w:t>Нравственные искания героев в прозе второй половины ХХ – начале ХХ</w:t>
            </w:r>
            <w:r w:rsidRPr="00224700">
              <w:rPr>
                <w:rFonts w:ascii="Times New Roman" w:hAnsi="Times New Roman"/>
                <w:color w:val="000000"/>
              </w:rPr>
              <w:t>I</w:t>
            </w:r>
            <w:r w:rsidRPr="00224700">
              <w:rPr>
                <w:rFonts w:ascii="Times New Roman" w:hAnsi="Times New Roman"/>
                <w:color w:val="000000"/>
                <w:lang w:val="ru-RU"/>
              </w:rPr>
              <w:t xml:space="preserve"> века. Например, </w:t>
            </w:r>
            <w:proofErr w:type="gramStart"/>
            <w:r w:rsidRPr="00224700">
              <w:rPr>
                <w:rFonts w:ascii="Times New Roman" w:hAnsi="Times New Roman"/>
                <w:color w:val="000000"/>
                <w:lang w:val="ru-RU"/>
              </w:rPr>
              <w:t>В.П.</w:t>
            </w:r>
            <w:proofErr w:type="gramEnd"/>
            <w:r w:rsidRPr="00224700">
              <w:rPr>
                <w:rFonts w:ascii="Times New Roman" w:hAnsi="Times New Roman"/>
                <w:color w:val="000000"/>
                <w:lang w:val="ru-RU"/>
              </w:rPr>
              <w:t xml:space="preserve"> Астафьев (повествование в </w:t>
            </w:r>
            <w:r w:rsidRPr="00224700">
              <w:rPr>
                <w:rFonts w:ascii="Times New Roman" w:hAnsi="Times New Roman"/>
                <w:color w:val="000000"/>
                <w:lang w:val="ru-RU"/>
              </w:rPr>
              <w:lastRenderedPageBreak/>
              <w:t>рассказах «Царь-рыба» (фрагменты); Ю.П. Казаков (рассказы «Северный дневник», «Поморка); Ю.В. Трифонов (повесть «Обмен») и другие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7F28774"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E431DC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FD9E3FB"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50C1715"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BDE670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aaa</w:t>
              </w:r>
              <w:proofErr w:type="spellEnd"/>
              <w:r w:rsidRPr="00224700">
                <w:rPr>
                  <w:rFonts w:ascii="Times New Roman" w:hAnsi="Times New Roman"/>
                  <w:color w:val="0000FF"/>
                  <w:u w:val="single"/>
                  <w:lang w:val="ru-RU"/>
                </w:rPr>
                <w:t>84</w:t>
              </w:r>
              <w:r w:rsidRPr="00224700">
                <w:rPr>
                  <w:rFonts w:ascii="Times New Roman" w:hAnsi="Times New Roman"/>
                  <w:color w:val="0000FF"/>
                  <w:u w:val="single"/>
                </w:rPr>
                <w:t>fa</w:t>
              </w:r>
              <w:r w:rsidRPr="00224700">
                <w:rPr>
                  <w:rFonts w:ascii="Times New Roman" w:hAnsi="Times New Roman"/>
                  <w:color w:val="0000FF"/>
                  <w:u w:val="single"/>
                  <w:lang w:val="ru-RU"/>
                </w:rPr>
                <w:t>0</w:t>
              </w:r>
            </w:hyperlink>
          </w:p>
        </w:tc>
      </w:tr>
      <w:tr w:rsidR="00B330A4" w:rsidRPr="005824A3" w14:paraId="4504627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5F1AABA" w14:textId="77777777" w:rsidR="00B330A4" w:rsidRPr="00224700" w:rsidRDefault="00BA12D2">
            <w:pPr>
              <w:widowControl w:val="0"/>
              <w:spacing w:after="0"/>
            </w:pPr>
            <w:r w:rsidRPr="00224700">
              <w:rPr>
                <w:rFonts w:ascii="Times New Roman" w:hAnsi="Times New Roman"/>
                <w:color w:val="000000"/>
              </w:rPr>
              <w:t>88</w:t>
            </w:r>
          </w:p>
        </w:tc>
        <w:tc>
          <w:tcPr>
            <w:tcW w:w="2988" w:type="dxa"/>
            <w:tcBorders>
              <w:top w:val="single" w:sz="6" w:space="0" w:color="000000"/>
              <w:left w:val="single" w:sz="6" w:space="0" w:color="000000"/>
              <w:bottom w:val="single" w:sz="6" w:space="0" w:color="000000"/>
              <w:right w:val="single" w:sz="6" w:space="0" w:color="000000"/>
            </w:tcBorders>
            <w:vAlign w:val="center"/>
          </w:tcPr>
          <w:p w14:paraId="732F6201"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Разнообразие повествовательных форм в изображении жизни современного общества. Например, </w:t>
            </w:r>
            <w:proofErr w:type="gramStart"/>
            <w:r w:rsidRPr="00224700">
              <w:rPr>
                <w:rFonts w:ascii="Times New Roman" w:hAnsi="Times New Roman"/>
                <w:color w:val="000000"/>
                <w:lang w:val="ru-RU"/>
              </w:rPr>
              <w:t>Ч.Т.</w:t>
            </w:r>
            <w:proofErr w:type="gramEnd"/>
            <w:r w:rsidRPr="00224700">
              <w:rPr>
                <w:rFonts w:ascii="Times New Roman" w:hAnsi="Times New Roman"/>
                <w:color w:val="000000"/>
                <w:lang w:val="ru-RU"/>
              </w:rPr>
              <w:t xml:space="preserve">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7BCFC8A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6D51BE74"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40457DB"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5AB662A"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B7B51F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/2</w:t>
              </w:r>
              <w:proofErr w:type="spellStart"/>
              <w:r w:rsidRPr="00224700">
                <w:rPr>
                  <w:rFonts w:ascii="Times New Roman" w:hAnsi="Times New Roman"/>
                  <w:color w:val="0000FF"/>
                  <w:u w:val="single"/>
                </w:rPr>
                <w:t>ce</w:t>
              </w:r>
              <w:proofErr w:type="spellEnd"/>
              <w:r w:rsidRPr="00224700">
                <w:rPr>
                  <w:rFonts w:ascii="Times New Roman" w:hAnsi="Times New Roman"/>
                  <w:color w:val="0000FF"/>
                  <w:u w:val="single"/>
                  <w:lang w:val="ru-RU"/>
                </w:rPr>
                <w:t>35</w:t>
              </w:r>
              <w:r w:rsidRPr="00224700">
                <w:rPr>
                  <w:rFonts w:ascii="Times New Roman" w:hAnsi="Times New Roman"/>
                  <w:color w:val="0000FF"/>
                  <w:u w:val="single"/>
                </w:rPr>
                <w:t>f</w:t>
              </w:r>
              <w:r w:rsidRPr="00224700">
                <w:rPr>
                  <w:rFonts w:ascii="Times New Roman" w:hAnsi="Times New Roman"/>
                  <w:color w:val="0000FF"/>
                  <w:u w:val="single"/>
                  <w:lang w:val="ru-RU"/>
                </w:rPr>
                <w:t>4</w:t>
              </w:r>
              <w:r w:rsidRPr="00224700">
                <w:rPr>
                  <w:rFonts w:ascii="Times New Roman" w:hAnsi="Times New Roman"/>
                  <w:color w:val="0000FF"/>
                  <w:u w:val="single"/>
                </w:rPr>
                <w:t>e</w:t>
              </w:r>
            </w:hyperlink>
          </w:p>
        </w:tc>
      </w:tr>
      <w:tr w:rsidR="00B330A4" w:rsidRPr="005824A3" w14:paraId="01524D6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4428B9B" w14:textId="77777777" w:rsidR="00B330A4" w:rsidRPr="00224700" w:rsidRDefault="00BA12D2">
            <w:pPr>
              <w:widowControl w:val="0"/>
              <w:spacing w:after="0"/>
            </w:pPr>
            <w:r w:rsidRPr="00224700">
              <w:rPr>
                <w:rFonts w:ascii="Times New Roman" w:hAnsi="Times New Roman"/>
                <w:color w:val="000000"/>
              </w:rPr>
              <w:t>89</w:t>
            </w:r>
          </w:p>
        </w:tc>
        <w:tc>
          <w:tcPr>
            <w:tcW w:w="2988" w:type="dxa"/>
            <w:tcBorders>
              <w:top w:val="single" w:sz="6" w:space="0" w:color="000000"/>
              <w:left w:val="single" w:sz="6" w:space="0" w:color="000000"/>
              <w:bottom w:val="single" w:sz="6" w:space="0" w:color="000000"/>
              <w:right w:val="single" w:sz="6" w:space="0" w:color="000000"/>
            </w:tcBorders>
            <w:vAlign w:val="center"/>
          </w:tcPr>
          <w:p w14:paraId="17F2965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Поэзия второй половины </w:t>
            </w:r>
            <w:r w:rsidRPr="00224700">
              <w:rPr>
                <w:rFonts w:ascii="Times New Roman" w:hAnsi="Times New Roman"/>
                <w:color w:val="000000"/>
              </w:rPr>
              <w:t>XX</w:t>
            </w:r>
            <w:r w:rsidRPr="00224700">
              <w:rPr>
                <w:rFonts w:ascii="Times New Roman" w:hAnsi="Times New Roman"/>
                <w:color w:val="000000"/>
                <w:lang w:val="ru-RU"/>
              </w:rPr>
              <w:t xml:space="preserve"> — начала </w:t>
            </w:r>
            <w:r w:rsidRPr="00224700">
              <w:rPr>
                <w:rFonts w:ascii="Times New Roman" w:hAnsi="Times New Roman"/>
                <w:color w:val="000000"/>
              </w:rPr>
              <w:t>XXI</w:t>
            </w:r>
            <w:r w:rsidRPr="00224700">
              <w:rPr>
                <w:rFonts w:ascii="Times New Roman" w:hAnsi="Times New Roman"/>
                <w:color w:val="000000"/>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224700">
              <w:rPr>
                <w:rFonts w:ascii="Times New Roman" w:hAnsi="Times New Roman"/>
                <w:color w:val="000000"/>
                <w:lang w:val="ru-RU"/>
              </w:rPr>
              <w:t>).Тематика</w:t>
            </w:r>
            <w:proofErr w:type="gramEnd"/>
            <w:r w:rsidRPr="00224700">
              <w:rPr>
                <w:rFonts w:ascii="Times New Roman" w:hAnsi="Times New Roman"/>
                <w:color w:val="000000"/>
                <w:lang w:val="ru-RU"/>
              </w:rPr>
              <w:t xml:space="preserve"> и проблематика лирики </w:t>
            </w:r>
            <w:r w:rsidRPr="00224700">
              <w:rPr>
                <w:rFonts w:ascii="Times New Roman" w:hAnsi="Times New Roman"/>
                <w:color w:val="000000"/>
                <w:lang w:val="ru-RU"/>
              </w:rPr>
              <w:lastRenderedPageBreak/>
              <w:t>поэта</w:t>
            </w:r>
          </w:p>
        </w:tc>
        <w:tc>
          <w:tcPr>
            <w:tcW w:w="1146" w:type="dxa"/>
            <w:tcBorders>
              <w:top w:val="single" w:sz="6" w:space="0" w:color="000000"/>
              <w:left w:val="single" w:sz="6" w:space="0" w:color="000000"/>
              <w:bottom w:val="single" w:sz="6" w:space="0" w:color="000000"/>
              <w:right w:val="single" w:sz="6" w:space="0" w:color="000000"/>
            </w:tcBorders>
            <w:vAlign w:val="center"/>
          </w:tcPr>
          <w:p w14:paraId="507F84EA"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71AED02"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F03440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B56E79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FFF544F"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/36100252</w:t>
              </w:r>
            </w:hyperlink>
          </w:p>
        </w:tc>
      </w:tr>
      <w:tr w:rsidR="00B330A4" w:rsidRPr="005824A3" w14:paraId="4EF59C70"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D70B8F1" w14:textId="77777777" w:rsidR="00B330A4" w:rsidRPr="00224700" w:rsidRDefault="00BA12D2">
            <w:pPr>
              <w:widowControl w:val="0"/>
              <w:spacing w:after="0"/>
            </w:pPr>
            <w:r w:rsidRPr="00224700">
              <w:rPr>
                <w:rFonts w:ascii="Times New Roman" w:hAnsi="Times New Roman"/>
                <w:color w:val="000000"/>
              </w:rPr>
              <w:t>90</w:t>
            </w:r>
          </w:p>
        </w:tc>
        <w:tc>
          <w:tcPr>
            <w:tcW w:w="2988" w:type="dxa"/>
            <w:tcBorders>
              <w:top w:val="single" w:sz="6" w:space="0" w:color="000000"/>
              <w:left w:val="single" w:sz="6" w:space="0" w:color="000000"/>
              <w:bottom w:val="single" w:sz="6" w:space="0" w:color="000000"/>
              <w:right w:val="single" w:sz="6" w:space="0" w:color="000000"/>
            </w:tcBorders>
            <w:vAlign w:val="center"/>
          </w:tcPr>
          <w:p w14:paraId="7873E2CB" w14:textId="77777777" w:rsidR="00B330A4" w:rsidRPr="00224700" w:rsidRDefault="00BA12D2">
            <w:pPr>
              <w:widowControl w:val="0"/>
              <w:spacing w:after="0"/>
              <w:ind w:left="135"/>
              <w:rPr>
                <w:lang w:val="ru-RU"/>
              </w:rPr>
            </w:pPr>
            <w:r w:rsidRPr="00224700">
              <w:rPr>
                <w:rFonts w:ascii="Times New Roman" w:hAnsi="Times New Roman"/>
                <w:color w:val="000000"/>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10D08AF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B70247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832961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7B482B7"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3076D38"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2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d</w:t>
              </w:r>
              <w:r w:rsidRPr="00224700">
                <w:rPr>
                  <w:rFonts w:ascii="Times New Roman" w:hAnsi="Times New Roman"/>
                  <w:color w:val="0000FF"/>
                  <w:u w:val="single"/>
                  <w:lang w:val="ru-RU"/>
                </w:rPr>
                <w:t>75</w:t>
              </w:r>
              <w:r w:rsidRPr="00224700">
                <w:rPr>
                  <w:rFonts w:ascii="Times New Roman" w:hAnsi="Times New Roman"/>
                  <w:color w:val="0000FF"/>
                  <w:u w:val="single"/>
                </w:rPr>
                <w:t>dd</w:t>
              </w:r>
              <w:r w:rsidRPr="00224700">
                <w:rPr>
                  <w:rFonts w:ascii="Times New Roman" w:hAnsi="Times New Roman"/>
                  <w:color w:val="0000FF"/>
                  <w:u w:val="single"/>
                  <w:lang w:val="ru-RU"/>
                </w:rPr>
                <w:t>00</w:t>
              </w:r>
              <w:proofErr w:type="spellStart"/>
              <w:r w:rsidRPr="00224700">
                <w:rPr>
                  <w:rFonts w:ascii="Times New Roman" w:hAnsi="Times New Roman"/>
                  <w:color w:val="0000FF"/>
                  <w:u w:val="single"/>
                </w:rPr>
                <w:t>e</w:t>
              </w:r>
            </w:hyperlink>
            <w:hyperlink r:id="rId130">
              <w:r w:rsidRPr="00224700">
                <w:rPr>
                  <w:rFonts w:ascii="Times New Roman" w:hAnsi="Times New Roman"/>
                  <w:color w:val="0000FF"/>
                  <w:u w:val="single"/>
                </w:rPr>
                <w:t>https</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w:t>
              </w:r>
              <w:r w:rsidRPr="00224700">
                <w:rPr>
                  <w:rFonts w:ascii="Times New Roman" w:hAnsi="Times New Roman"/>
                  <w:color w:val="0000FF"/>
                  <w:u w:val="single"/>
                </w:rPr>
                <w:t>cd</w:t>
              </w:r>
              <w:r w:rsidRPr="00224700">
                <w:rPr>
                  <w:rFonts w:ascii="Times New Roman" w:hAnsi="Times New Roman"/>
                  <w:color w:val="0000FF"/>
                  <w:u w:val="single"/>
                  <w:lang w:val="ru-RU"/>
                </w:rPr>
                <w:t>5948</w:t>
              </w:r>
              <w:r w:rsidRPr="00224700">
                <w:rPr>
                  <w:rFonts w:ascii="Times New Roman" w:hAnsi="Times New Roman"/>
                  <w:color w:val="0000FF"/>
                  <w:u w:val="single"/>
                </w:rPr>
                <w:t>e</w:t>
              </w:r>
            </w:hyperlink>
          </w:p>
        </w:tc>
      </w:tr>
      <w:tr w:rsidR="00B330A4" w:rsidRPr="005824A3" w14:paraId="01F06EE8"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F7F5D24" w14:textId="77777777" w:rsidR="00B330A4" w:rsidRPr="00224700" w:rsidRDefault="00BA12D2">
            <w:pPr>
              <w:widowControl w:val="0"/>
              <w:spacing w:after="0"/>
            </w:pPr>
            <w:r w:rsidRPr="00224700">
              <w:rPr>
                <w:rFonts w:ascii="Times New Roman" w:hAnsi="Times New Roman"/>
                <w:color w:val="000000"/>
              </w:rPr>
              <w:t>91</w:t>
            </w:r>
          </w:p>
        </w:tc>
        <w:tc>
          <w:tcPr>
            <w:tcW w:w="2988" w:type="dxa"/>
            <w:tcBorders>
              <w:top w:val="single" w:sz="6" w:space="0" w:color="000000"/>
              <w:left w:val="single" w:sz="6" w:space="0" w:color="000000"/>
              <w:bottom w:val="single" w:sz="6" w:space="0" w:color="000000"/>
              <w:right w:val="single" w:sz="6" w:space="0" w:color="000000"/>
            </w:tcBorders>
            <w:vAlign w:val="center"/>
          </w:tcPr>
          <w:p w14:paraId="14250081" w14:textId="77777777" w:rsidR="00B330A4" w:rsidRPr="00224700" w:rsidRDefault="00BA12D2">
            <w:pPr>
              <w:widowControl w:val="0"/>
              <w:spacing w:after="0"/>
              <w:ind w:left="135"/>
            </w:pPr>
            <w:r w:rsidRPr="00224700">
              <w:rPr>
                <w:rFonts w:ascii="Times New Roman" w:hAnsi="Times New Roman"/>
                <w:color w:val="000000"/>
                <w:lang w:val="ru-RU"/>
              </w:rPr>
              <w:t>Особенности драматургии второй половины ХХ - начала ХХ</w:t>
            </w:r>
            <w:r w:rsidRPr="00224700">
              <w:rPr>
                <w:rFonts w:ascii="Times New Roman" w:hAnsi="Times New Roman"/>
                <w:color w:val="000000"/>
              </w:rPr>
              <w:t>I</w:t>
            </w:r>
            <w:r w:rsidRPr="00224700">
              <w:rPr>
                <w:rFonts w:ascii="Times New Roman" w:hAnsi="Times New Roman"/>
                <w:color w:val="000000"/>
                <w:lang w:val="ru-RU"/>
              </w:rPr>
              <w:t xml:space="preserve"> веков. Например, </w:t>
            </w:r>
            <w:proofErr w:type="gramStart"/>
            <w:r w:rsidRPr="00224700">
              <w:rPr>
                <w:rFonts w:ascii="Times New Roman" w:hAnsi="Times New Roman"/>
                <w:color w:val="000000"/>
                <w:lang w:val="ru-RU"/>
              </w:rPr>
              <w:t>А.Н.</w:t>
            </w:r>
            <w:proofErr w:type="gramEnd"/>
            <w:r w:rsidRPr="00224700">
              <w:rPr>
                <w:rFonts w:ascii="Times New Roman" w:hAnsi="Times New Roman"/>
                <w:color w:val="000000"/>
                <w:lang w:val="ru-RU"/>
              </w:rPr>
              <w:t xml:space="preserve"> Арбузов «Иркутская история»; А.В. Вампилов «Старший сын» и другие. </w:t>
            </w:r>
            <w:proofErr w:type="spellStart"/>
            <w:r w:rsidRPr="00224700">
              <w:rPr>
                <w:rFonts w:ascii="Times New Roman" w:hAnsi="Times New Roman"/>
                <w:color w:val="000000"/>
              </w:rPr>
              <w:t>Основные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темы</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проблемы</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6A9100D8"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7DA503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6D43F71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36C0905"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42A2FDD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affe</w:t>
              </w:r>
              <w:proofErr w:type="spellEnd"/>
              <w:r w:rsidRPr="00224700">
                <w:rPr>
                  <w:rFonts w:ascii="Times New Roman" w:hAnsi="Times New Roman"/>
                  <w:color w:val="0000FF"/>
                  <w:u w:val="single"/>
                  <w:lang w:val="ru-RU"/>
                </w:rPr>
                <w:t>147</w:t>
              </w:r>
              <w:r w:rsidRPr="00224700">
                <w:rPr>
                  <w:rFonts w:ascii="Times New Roman" w:hAnsi="Times New Roman"/>
                  <w:color w:val="0000FF"/>
                  <w:u w:val="single"/>
                </w:rPr>
                <w:t>a</w:t>
              </w:r>
            </w:hyperlink>
          </w:p>
        </w:tc>
      </w:tr>
      <w:tr w:rsidR="00B330A4" w:rsidRPr="005824A3" w14:paraId="434591A9"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7FDB794B" w14:textId="77777777" w:rsidR="00B330A4" w:rsidRPr="00224700" w:rsidRDefault="00BA12D2">
            <w:pPr>
              <w:widowControl w:val="0"/>
              <w:spacing w:after="0"/>
            </w:pPr>
            <w:r w:rsidRPr="00224700">
              <w:rPr>
                <w:rFonts w:ascii="Times New Roman" w:hAnsi="Times New Roman"/>
                <w:color w:val="000000"/>
              </w:rPr>
              <w:t>92</w:t>
            </w:r>
          </w:p>
        </w:tc>
        <w:tc>
          <w:tcPr>
            <w:tcW w:w="2988" w:type="dxa"/>
            <w:tcBorders>
              <w:top w:val="single" w:sz="6" w:space="0" w:color="000000"/>
              <w:left w:val="single" w:sz="6" w:space="0" w:color="000000"/>
              <w:bottom w:val="single" w:sz="6" w:space="0" w:color="000000"/>
              <w:right w:val="single" w:sz="6" w:space="0" w:color="000000"/>
            </w:tcBorders>
            <w:vAlign w:val="center"/>
          </w:tcPr>
          <w:p w14:paraId="21C9293D" w14:textId="77777777" w:rsidR="00B330A4" w:rsidRPr="00224700" w:rsidRDefault="00BA12D2">
            <w:pPr>
              <w:widowControl w:val="0"/>
              <w:spacing w:after="0"/>
              <w:ind w:left="135"/>
              <w:rPr>
                <w:lang w:val="ru-RU"/>
              </w:rPr>
            </w:pPr>
            <w:r w:rsidRPr="00224700">
              <w:rPr>
                <w:rFonts w:ascii="Times New Roman" w:hAnsi="Times New Roman"/>
                <w:color w:val="000000"/>
                <w:lang w:val="ru-RU"/>
              </w:rPr>
              <w:t>Подготовка к контрольной работе ответы на проблемный вопрос,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3D3FBE6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17987C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E5AED3B"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414BC7A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33715A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w:t>
              </w:r>
              <w:r w:rsidRPr="00224700">
                <w:rPr>
                  <w:rFonts w:ascii="Times New Roman" w:hAnsi="Times New Roman"/>
                  <w:color w:val="0000FF"/>
                  <w:u w:val="single"/>
                  <w:lang w:val="ru-RU"/>
                </w:rPr>
                <w:t>735</w:t>
              </w:r>
              <w:r w:rsidRPr="00224700">
                <w:rPr>
                  <w:rFonts w:ascii="Times New Roman" w:hAnsi="Times New Roman"/>
                  <w:color w:val="0000FF"/>
                  <w:u w:val="single"/>
                </w:rPr>
                <w:t>fb</w:t>
              </w:r>
              <w:r w:rsidRPr="00224700">
                <w:rPr>
                  <w:rFonts w:ascii="Times New Roman" w:hAnsi="Times New Roman"/>
                  <w:color w:val="0000FF"/>
                  <w:u w:val="single"/>
                  <w:lang w:val="ru-RU"/>
                </w:rPr>
                <w:t>80</w:t>
              </w:r>
            </w:hyperlink>
          </w:p>
        </w:tc>
      </w:tr>
      <w:tr w:rsidR="00B330A4" w:rsidRPr="005824A3" w14:paraId="55E0775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EF1E7DE" w14:textId="77777777" w:rsidR="00B330A4" w:rsidRPr="00224700" w:rsidRDefault="00BA12D2">
            <w:pPr>
              <w:widowControl w:val="0"/>
              <w:spacing w:after="0"/>
            </w:pPr>
            <w:r w:rsidRPr="00224700">
              <w:rPr>
                <w:rFonts w:ascii="Times New Roman" w:hAnsi="Times New Roman"/>
                <w:color w:val="000000"/>
              </w:rPr>
              <w:t>93</w:t>
            </w:r>
          </w:p>
        </w:tc>
        <w:tc>
          <w:tcPr>
            <w:tcW w:w="2988" w:type="dxa"/>
            <w:tcBorders>
              <w:top w:val="single" w:sz="6" w:space="0" w:color="000000"/>
              <w:left w:val="single" w:sz="6" w:space="0" w:color="000000"/>
              <w:bottom w:val="single" w:sz="6" w:space="0" w:color="000000"/>
              <w:right w:val="single" w:sz="6" w:space="0" w:color="000000"/>
            </w:tcBorders>
            <w:vAlign w:val="center"/>
          </w:tcPr>
          <w:p w14:paraId="015929F0" w14:textId="77777777" w:rsidR="00B330A4" w:rsidRPr="00224700" w:rsidRDefault="00BA12D2">
            <w:pPr>
              <w:widowControl w:val="0"/>
              <w:spacing w:after="0"/>
              <w:ind w:left="135"/>
              <w:rPr>
                <w:lang w:val="ru-RU"/>
              </w:rPr>
            </w:pPr>
            <w:r w:rsidRPr="00224700">
              <w:rPr>
                <w:rFonts w:ascii="Times New Roman" w:hAnsi="Times New Roman"/>
                <w:color w:val="000000"/>
                <w:lang w:val="ru-RU"/>
              </w:rPr>
              <w:t>Контрольная работа письменные ответы, сочинение, тесты по литературе второй половины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54AA7A1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2B1A63A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281" w:type="dxa"/>
            <w:tcBorders>
              <w:top w:val="single" w:sz="6" w:space="0" w:color="000000"/>
              <w:left w:val="single" w:sz="6" w:space="0" w:color="000000"/>
              <w:bottom w:val="single" w:sz="6" w:space="0" w:color="000000"/>
              <w:right w:val="single" w:sz="6" w:space="0" w:color="000000"/>
            </w:tcBorders>
            <w:vAlign w:val="center"/>
          </w:tcPr>
          <w:p w14:paraId="2E6EC64E"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ABA6BBC"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CC3FD7E" w14:textId="77777777" w:rsidR="00B330A4" w:rsidRPr="00224700" w:rsidRDefault="00BA12D2">
            <w:pPr>
              <w:widowControl w:val="0"/>
              <w:spacing w:after="0"/>
              <w:ind w:left="135"/>
              <w:rPr>
                <w:lang w:val="ru-RU"/>
              </w:rPr>
            </w:pPr>
            <w:proofErr w:type="spellStart"/>
            <w:r w:rsidRPr="00224700">
              <w:rPr>
                <w:rFonts w:ascii="Times New Roman" w:hAnsi="Times New Roman"/>
                <w:color w:val="000000"/>
                <w:lang w:val="ru-RU"/>
              </w:rPr>
              <w:t>Библиотика</w:t>
            </w:r>
            <w:proofErr w:type="spellEnd"/>
            <w:r w:rsidRPr="00224700">
              <w:rPr>
                <w:rFonts w:ascii="Times New Roman" w:hAnsi="Times New Roman"/>
                <w:color w:val="000000"/>
                <w:lang w:val="ru-RU"/>
              </w:rPr>
              <w:t xml:space="preserve"> ЦОК </w:t>
            </w:r>
            <w:hyperlink r:id="rId133">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/75</w:t>
              </w:r>
              <w:r w:rsidRPr="00224700">
                <w:rPr>
                  <w:rFonts w:ascii="Times New Roman" w:hAnsi="Times New Roman"/>
                  <w:color w:val="0000FF"/>
                  <w:u w:val="single"/>
                </w:rPr>
                <w:t>c</w:t>
              </w:r>
              <w:r w:rsidRPr="00224700">
                <w:rPr>
                  <w:rFonts w:ascii="Times New Roman" w:hAnsi="Times New Roman"/>
                  <w:color w:val="0000FF"/>
                  <w:u w:val="single"/>
                  <w:lang w:val="ru-RU"/>
                </w:rPr>
                <w:t>8</w:t>
              </w:r>
              <w:proofErr w:type="spellStart"/>
              <w:r w:rsidRPr="00224700">
                <w:rPr>
                  <w:rFonts w:ascii="Times New Roman" w:hAnsi="Times New Roman"/>
                  <w:color w:val="0000FF"/>
                  <w:u w:val="single"/>
                </w:rPr>
                <w:t>fd</w:t>
              </w:r>
              <w:proofErr w:type="spellEnd"/>
              <w:r w:rsidRPr="00224700">
                <w:rPr>
                  <w:rFonts w:ascii="Times New Roman" w:hAnsi="Times New Roman"/>
                  <w:color w:val="0000FF"/>
                  <w:u w:val="single"/>
                  <w:lang w:val="ru-RU"/>
                </w:rPr>
                <w:t>94</w:t>
              </w:r>
            </w:hyperlink>
          </w:p>
        </w:tc>
      </w:tr>
      <w:tr w:rsidR="00B330A4" w:rsidRPr="005824A3" w14:paraId="3D9D9546"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1F4FBAD2" w14:textId="77777777" w:rsidR="00B330A4" w:rsidRPr="00224700" w:rsidRDefault="00BA12D2">
            <w:pPr>
              <w:widowControl w:val="0"/>
              <w:spacing w:after="0"/>
            </w:pPr>
            <w:r w:rsidRPr="00224700">
              <w:rPr>
                <w:rFonts w:ascii="Times New Roman" w:hAnsi="Times New Roman"/>
                <w:color w:val="000000"/>
              </w:rPr>
              <w:t>94</w:t>
            </w:r>
          </w:p>
        </w:tc>
        <w:tc>
          <w:tcPr>
            <w:tcW w:w="2988" w:type="dxa"/>
            <w:tcBorders>
              <w:top w:val="single" w:sz="6" w:space="0" w:color="000000"/>
              <w:left w:val="single" w:sz="6" w:space="0" w:color="000000"/>
              <w:bottom w:val="single" w:sz="6" w:space="0" w:color="000000"/>
              <w:right w:val="single" w:sz="6" w:space="0" w:color="000000"/>
            </w:tcBorders>
            <w:vAlign w:val="center"/>
          </w:tcPr>
          <w:p w14:paraId="50BEDF2F" w14:textId="77777777" w:rsidR="00B330A4" w:rsidRPr="00224700" w:rsidRDefault="00BA12D2">
            <w:pPr>
              <w:widowControl w:val="0"/>
              <w:spacing w:after="0"/>
              <w:ind w:left="135"/>
            </w:pPr>
            <w:r w:rsidRPr="00224700">
              <w:rPr>
                <w:rFonts w:ascii="Times New Roman" w:hAnsi="Times New Roman"/>
                <w:color w:val="000000"/>
                <w:lang w:val="ru-RU"/>
              </w:rPr>
              <w:t xml:space="preserve">Литература народов России: страницы жизни и </w:t>
            </w:r>
            <w:r w:rsidRPr="00224700">
              <w:rPr>
                <w:rFonts w:ascii="Times New Roman" w:hAnsi="Times New Roman"/>
                <w:color w:val="000000"/>
                <w:lang w:val="ru-RU"/>
              </w:rPr>
              <w:lastRenderedPageBreak/>
              <w:t xml:space="preserve">творчества писателя (не менее одного произведения по выбор, </w:t>
            </w:r>
            <w:proofErr w:type="gramStart"/>
            <w:r w:rsidRPr="00224700">
              <w:rPr>
                <w:rFonts w:ascii="Times New Roman" w:hAnsi="Times New Roman"/>
                <w:color w:val="000000"/>
                <w:lang w:val="ru-RU"/>
              </w:rPr>
              <w:t>например,</w:t>
            </w:r>
            <w:proofErr w:type="gramEnd"/>
            <w:r w:rsidRPr="00224700">
              <w:rPr>
                <w:rFonts w:ascii="Times New Roman" w:hAnsi="Times New Roman"/>
                <w:color w:val="000000"/>
                <w:lang w:val="ru-RU"/>
              </w:rPr>
              <w:t xml:space="preserve"> рассказ Ю. </w:t>
            </w:r>
            <w:proofErr w:type="spellStart"/>
            <w:r w:rsidRPr="00224700">
              <w:rPr>
                <w:rFonts w:ascii="Times New Roman" w:hAnsi="Times New Roman"/>
                <w:color w:val="000000"/>
                <w:lang w:val="ru-RU"/>
              </w:rPr>
              <w:t>Рытхэу</w:t>
            </w:r>
            <w:proofErr w:type="spellEnd"/>
            <w:r w:rsidRPr="00224700">
              <w:rPr>
                <w:rFonts w:ascii="Times New Roman" w:hAnsi="Times New Roman"/>
                <w:color w:val="000000"/>
                <w:lang w:val="ru-RU"/>
              </w:rPr>
              <w:t xml:space="preserve"> «Хранитель огня»; повесть Ю. </w:t>
            </w:r>
            <w:proofErr w:type="spellStart"/>
            <w:r w:rsidRPr="00224700">
              <w:rPr>
                <w:rFonts w:ascii="Times New Roman" w:hAnsi="Times New Roman"/>
                <w:color w:val="000000"/>
                <w:lang w:val="ru-RU"/>
              </w:rPr>
              <w:t>Шесталова</w:t>
            </w:r>
            <w:proofErr w:type="spellEnd"/>
            <w:r w:rsidRPr="00224700">
              <w:rPr>
                <w:rFonts w:ascii="Times New Roman" w:hAnsi="Times New Roman"/>
                <w:color w:val="000000"/>
                <w:lang w:val="ru-RU"/>
              </w:rPr>
              <w:t xml:space="preserve"> «Синий ветер </w:t>
            </w:r>
            <w:proofErr w:type="spellStart"/>
            <w:r w:rsidRPr="00224700">
              <w:rPr>
                <w:rFonts w:ascii="Times New Roman" w:hAnsi="Times New Roman"/>
                <w:color w:val="000000"/>
                <w:lang w:val="ru-RU"/>
              </w:rPr>
              <w:t>каслания</w:t>
            </w:r>
            <w:proofErr w:type="spellEnd"/>
            <w:r w:rsidRPr="00224700">
              <w:rPr>
                <w:rFonts w:ascii="Times New Roman" w:hAnsi="Times New Roman"/>
                <w:color w:val="000000"/>
                <w:lang w:val="ru-RU"/>
              </w:rPr>
              <w:t xml:space="preserve">» и др.). </w:t>
            </w:r>
            <w:proofErr w:type="spellStart"/>
            <w:r w:rsidRPr="00224700">
              <w:rPr>
                <w:rFonts w:ascii="Times New Roman" w:hAnsi="Times New Roman"/>
                <w:color w:val="000000"/>
              </w:rPr>
              <w:t>Художественное</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произведение</w:t>
            </w:r>
            <w:proofErr w:type="spellEnd"/>
            <w:r w:rsidRPr="00224700">
              <w:rPr>
                <w:rFonts w:ascii="Times New Roman" w:hAnsi="Times New Roman"/>
                <w:color w:val="000000"/>
              </w:rPr>
              <w:t xml:space="preserve"> в </w:t>
            </w:r>
            <w:proofErr w:type="spellStart"/>
            <w:r w:rsidRPr="00224700">
              <w:rPr>
                <w:rFonts w:ascii="Times New Roman" w:hAnsi="Times New Roman"/>
                <w:color w:val="000000"/>
              </w:rPr>
              <w:t>историко-культурном</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контексте</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4584E032"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599BB0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45A7CADD"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511E4E49"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12AE23BC"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4">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fb</w:t>
              </w:r>
              <w:r w:rsidRPr="00224700">
                <w:rPr>
                  <w:rFonts w:ascii="Times New Roman" w:hAnsi="Times New Roman"/>
                  <w:color w:val="0000FF"/>
                  <w:u w:val="single"/>
                  <w:lang w:val="ru-RU"/>
                </w:rPr>
                <w:t>08947</w:t>
              </w:r>
              <w:r w:rsidRPr="00224700">
                <w:rPr>
                  <w:rFonts w:ascii="Times New Roman" w:hAnsi="Times New Roman"/>
                  <w:color w:val="0000FF"/>
                  <w:u w:val="single"/>
                </w:rPr>
                <w:lastRenderedPageBreak/>
                <w:t>b</w:t>
              </w:r>
            </w:hyperlink>
          </w:p>
        </w:tc>
      </w:tr>
      <w:tr w:rsidR="00B330A4" w:rsidRPr="005824A3" w14:paraId="263E0332"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1747E30" w14:textId="77777777" w:rsidR="00B330A4" w:rsidRPr="00224700" w:rsidRDefault="00BA12D2">
            <w:pPr>
              <w:widowControl w:val="0"/>
              <w:spacing w:after="0"/>
            </w:pPr>
            <w:r w:rsidRPr="00224700">
              <w:rPr>
                <w:rFonts w:ascii="Times New Roman" w:hAnsi="Times New Roman"/>
                <w:color w:val="000000"/>
              </w:rPr>
              <w:t>95</w:t>
            </w:r>
          </w:p>
        </w:tc>
        <w:tc>
          <w:tcPr>
            <w:tcW w:w="2988" w:type="dxa"/>
            <w:tcBorders>
              <w:top w:val="single" w:sz="6" w:space="0" w:color="000000"/>
              <w:left w:val="single" w:sz="6" w:space="0" w:color="000000"/>
              <w:bottom w:val="single" w:sz="6" w:space="0" w:color="000000"/>
              <w:right w:val="single" w:sz="6" w:space="0" w:color="000000"/>
            </w:tcBorders>
            <w:vAlign w:val="center"/>
          </w:tcPr>
          <w:p w14:paraId="4D19D685" w14:textId="77777777" w:rsidR="00B330A4" w:rsidRPr="00224700" w:rsidRDefault="00BA12D2">
            <w:pPr>
              <w:widowControl w:val="0"/>
              <w:spacing w:after="0"/>
              <w:ind w:left="135"/>
            </w:pPr>
            <w:r w:rsidRPr="00224700">
              <w:rPr>
                <w:rFonts w:ascii="Times New Roman" w:hAnsi="Times New Roman"/>
                <w:color w:val="000000"/>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sidRPr="00224700">
              <w:rPr>
                <w:rFonts w:ascii="Times New Roman" w:hAnsi="Times New Roman"/>
                <w:color w:val="000000"/>
              </w:rPr>
              <w:t>Лирический</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герой</w:t>
            </w:r>
            <w:proofErr w:type="spellEnd"/>
            <w:r w:rsidRPr="00224700">
              <w:rPr>
                <w:rFonts w:ascii="Times New Roman" w:hAnsi="Times New Roman"/>
                <w:color w:val="000000"/>
              </w:rPr>
              <w:t xml:space="preserve"> в </w:t>
            </w:r>
            <w:proofErr w:type="spellStart"/>
            <w:r w:rsidRPr="00224700">
              <w:rPr>
                <w:rFonts w:ascii="Times New Roman" w:hAnsi="Times New Roman"/>
                <w:color w:val="000000"/>
              </w:rPr>
              <w:t>современном</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мире</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7347996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1CD53CF8"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B90B842"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39F97E5D"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3718D1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5">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/5</w:t>
              </w:r>
              <w:r w:rsidRPr="00224700">
                <w:rPr>
                  <w:rFonts w:ascii="Times New Roman" w:hAnsi="Times New Roman"/>
                  <w:color w:val="0000FF"/>
                  <w:u w:val="single"/>
                </w:rPr>
                <w:t>c</w:t>
              </w:r>
              <w:r w:rsidRPr="00224700">
                <w:rPr>
                  <w:rFonts w:ascii="Times New Roman" w:hAnsi="Times New Roman"/>
                  <w:color w:val="0000FF"/>
                  <w:u w:val="single"/>
                  <w:lang w:val="ru-RU"/>
                </w:rPr>
                <w:t>4</w:t>
              </w:r>
              <w:r w:rsidRPr="00224700">
                <w:rPr>
                  <w:rFonts w:ascii="Times New Roman" w:hAnsi="Times New Roman"/>
                  <w:color w:val="0000FF"/>
                  <w:u w:val="single"/>
                </w:rPr>
                <w:t>dcc</w:t>
              </w:r>
              <w:r w:rsidRPr="00224700">
                <w:rPr>
                  <w:rFonts w:ascii="Times New Roman" w:hAnsi="Times New Roman"/>
                  <w:color w:val="0000FF"/>
                  <w:u w:val="single"/>
                  <w:lang w:val="ru-RU"/>
                </w:rPr>
                <w:t>68</w:t>
              </w:r>
            </w:hyperlink>
          </w:p>
        </w:tc>
      </w:tr>
      <w:tr w:rsidR="00B330A4" w:rsidRPr="005824A3" w14:paraId="73C37491"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340D6138" w14:textId="77777777" w:rsidR="00B330A4" w:rsidRPr="00224700" w:rsidRDefault="00BA12D2">
            <w:pPr>
              <w:widowControl w:val="0"/>
              <w:spacing w:after="0"/>
            </w:pPr>
            <w:r w:rsidRPr="00224700">
              <w:rPr>
                <w:rFonts w:ascii="Times New Roman" w:hAnsi="Times New Roman"/>
                <w:color w:val="000000"/>
              </w:rPr>
              <w:t>96</w:t>
            </w:r>
          </w:p>
        </w:tc>
        <w:tc>
          <w:tcPr>
            <w:tcW w:w="2988" w:type="dxa"/>
            <w:tcBorders>
              <w:top w:val="single" w:sz="6" w:space="0" w:color="000000"/>
              <w:left w:val="single" w:sz="6" w:space="0" w:color="000000"/>
              <w:bottom w:val="single" w:sz="6" w:space="0" w:color="000000"/>
              <w:right w:val="single" w:sz="6" w:space="0" w:color="000000"/>
            </w:tcBorders>
            <w:vAlign w:val="center"/>
          </w:tcPr>
          <w:p w14:paraId="005762D6" w14:textId="77777777" w:rsidR="00B330A4" w:rsidRPr="00224700" w:rsidRDefault="00BA12D2">
            <w:pPr>
              <w:widowControl w:val="0"/>
              <w:spacing w:after="0"/>
              <w:ind w:left="135"/>
            </w:pPr>
            <w:r w:rsidRPr="00224700">
              <w:rPr>
                <w:rFonts w:ascii="Times New Roman" w:hAnsi="Times New Roman"/>
                <w:color w:val="000000"/>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w:t>
            </w:r>
            <w:proofErr w:type="gramStart"/>
            <w:r w:rsidRPr="00224700">
              <w:rPr>
                <w:rFonts w:ascii="Times New Roman" w:hAnsi="Times New Roman"/>
                <w:color w:val="000000"/>
                <w:lang w:val="ru-RU"/>
              </w:rPr>
              <w:t>Э.М.</w:t>
            </w:r>
            <w:proofErr w:type="gramEnd"/>
            <w:r w:rsidRPr="00224700">
              <w:rPr>
                <w:rFonts w:ascii="Times New Roman" w:hAnsi="Times New Roman"/>
                <w:color w:val="000000"/>
                <w:lang w:val="ru-RU"/>
              </w:rPr>
              <w:t xml:space="preserve"> Ремарка «Три товарища»; Д. Сэлинджера «Над пропастью во ржи»; Г. </w:t>
            </w:r>
            <w:r w:rsidRPr="00224700">
              <w:rPr>
                <w:rFonts w:ascii="Times New Roman" w:hAnsi="Times New Roman"/>
                <w:color w:val="000000"/>
                <w:lang w:val="ru-RU"/>
              </w:rPr>
              <w:lastRenderedPageBreak/>
              <w:t xml:space="preserve">Уэллса «Машина времени»; Э. Хемингуэя «Старик и море» и др.). </w:t>
            </w:r>
            <w:proofErr w:type="spellStart"/>
            <w:r w:rsidRPr="00224700">
              <w:rPr>
                <w:rFonts w:ascii="Times New Roman" w:hAnsi="Times New Roman"/>
                <w:color w:val="000000"/>
              </w:rPr>
              <w:t>Творческая</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история</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произведения</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337755C7"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422895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BFA980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7A64551"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60BDFDEE"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6">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c</w:t>
              </w:r>
              <w:r w:rsidRPr="00224700">
                <w:rPr>
                  <w:rFonts w:ascii="Times New Roman" w:hAnsi="Times New Roman"/>
                  <w:color w:val="0000FF"/>
                  <w:u w:val="single"/>
                  <w:lang w:val="ru-RU"/>
                </w:rPr>
                <w:t>81012</w:t>
              </w:r>
              <w:r w:rsidRPr="00224700">
                <w:rPr>
                  <w:rFonts w:ascii="Times New Roman" w:hAnsi="Times New Roman"/>
                  <w:color w:val="0000FF"/>
                  <w:u w:val="single"/>
                </w:rPr>
                <w:t>dc</w:t>
              </w:r>
            </w:hyperlink>
          </w:p>
        </w:tc>
      </w:tr>
      <w:tr w:rsidR="00B330A4" w:rsidRPr="005824A3" w14:paraId="29384C65"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2C5BC81A" w14:textId="77777777" w:rsidR="00B330A4" w:rsidRPr="00224700" w:rsidRDefault="00BA12D2">
            <w:pPr>
              <w:widowControl w:val="0"/>
              <w:spacing w:after="0"/>
            </w:pPr>
            <w:r w:rsidRPr="00224700">
              <w:rPr>
                <w:rFonts w:ascii="Times New Roman" w:hAnsi="Times New Roman"/>
                <w:color w:val="000000"/>
              </w:rPr>
              <w:t>97</w:t>
            </w:r>
          </w:p>
        </w:tc>
        <w:tc>
          <w:tcPr>
            <w:tcW w:w="2988" w:type="dxa"/>
            <w:tcBorders>
              <w:top w:val="single" w:sz="6" w:space="0" w:color="000000"/>
              <w:left w:val="single" w:sz="6" w:space="0" w:color="000000"/>
              <w:bottom w:val="single" w:sz="6" w:space="0" w:color="000000"/>
              <w:right w:val="single" w:sz="6" w:space="0" w:color="000000"/>
            </w:tcBorders>
            <w:vAlign w:val="center"/>
          </w:tcPr>
          <w:p w14:paraId="581856CD" w14:textId="77777777" w:rsidR="00B330A4" w:rsidRPr="00224700" w:rsidRDefault="00BA12D2">
            <w:pPr>
              <w:widowControl w:val="0"/>
              <w:spacing w:after="0"/>
              <w:ind w:left="135"/>
            </w:pPr>
            <w:r w:rsidRPr="00224700">
              <w:rPr>
                <w:rFonts w:ascii="Times New Roman" w:hAnsi="Times New Roman"/>
                <w:color w:val="000000"/>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w:t>
            </w:r>
            <w:proofErr w:type="gramStart"/>
            <w:r w:rsidRPr="00224700">
              <w:rPr>
                <w:rFonts w:ascii="Times New Roman" w:hAnsi="Times New Roman"/>
                <w:color w:val="000000"/>
                <w:lang w:val="ru-RU"/>
              </w:rPr>
              <w:t>Э.М.</w:t>
            </w:r>
            <w:proofErr w:type="gramEnd"/>
            <w:r w:rsidRPr="00224700">
              <w:rPr>
                <w:rFonts w:ascii="Times New Roman" w:hAnsi="Times New Roman"/>
                <w:color w:val="000000"/>
                <w:lang w:val="ru-RU"/>
              </w:rPr>
              <w:t xml:space="preserve"> Ремарка «Три товарища»; Д. Сэлинджера «Над пропастью во ржи»; Г. Уэллса «Машина времени»; Э. Хемингуэя «Старик и море» и др.). </w:t>
            </w:r>
            <w:proofErr w:type="spellStart"/>
            <w:r w:rsidRPr="00224700">
              <w:rPr>
                <w:rFonts w:ascii="Times New Roman" w:hAnsi="Times New Roman"/>
                <w:color w:val="000000"/>
              </w:rPr>
              <w:t>Специфика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жанра</w:t>
            </w:r>
            <w:proofErr w:type="spellEnd"/>
            <w:r w:rsidRPr="00224700">
              <w:rPr>
                <w:rFonts w:ascii="Times New Roman" w:hAnsi="Times New Roman"/>
                <w:color w:val="000000"/>
              </w:rPr>
              <w:t xml:space="preserve"> и </w:t>
            </w:r>
            <w:proofErr w:type="spellStart"/>
            <w:r w:rsidRPr="00224700">
              <w:rPr>
                <w:rFonts w:ascii="Times New Roman" w:hAnsi="Times New Roman"/>
                <w:color w:val="000000"/>
              </w:rPr>
              <w:t>композиции</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Система</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образов</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38C6C9A5"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3D328A3F"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56EE5B6B"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1135EB1F"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C89B02B"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7">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ce</w:t>
              </w:r>
              <w:proofErr w:type="spellEnd"/>
              <w:r w:rsidRPr="00224700">
                <w:rPr>
                  <w:rFonts w:ascii="Times New Roman" w:hAnsi="Times New Roman"/>
                  <w:color w:val="0000FF"/>
                  <w:u w:val="single"/>
                  <w:lang w:val="ru-RU"/>
                </w:rPr>
                <w:t>527</w:t>
              </w:r>
              <w:r w:rsidRPr="00224700">
                <w:rPr>
                  <w:rFonts w:ascii="Times New Roman" w:hAnsi="Times New Roman"/>
                  <w:color w:val="0000FF"/>
                  <w:u w:val="single"/>
                </w:rPr>
                <w:t>e</w:t>
              </w:r>
              <w:r w:rsidRPr="00224700">
                <w:rPr>
                  <w:rFonts w:ascii="Times New Roman" w:hAnsi="Times New Roman"/>
                  <w:color w:val="0000FF"/>
                  <w:u w:val="single"/>
                  <w:lang w:val="ru-RU"/>
                </w:rPr>
                <w:t>51</w:t>
              </w:r>
            </w:hyperlink>
          </w:p>
        </w:tc>
      </w:tr>
      <w:tr w:rsidR="00B330A4" w:rsidRPr="005824A3" w14:paraId="7B4944BD"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FD7924F" w14:textId="77777777" w:rsidR="00B330A4" w:rsidRPr="00224700" w:rsidRDefault="00BA12D2">
            <w:pPr>
              <w:widowControl w:val="0"/>
              <w:spacing w:after="0"/>
            </w:pPr>
            <w:r w:rsidRPr="00224700">
              <w:rPr>
                <w:rFonts w:ascii="Times New Roman" w:hAnsi="Times New Roman"/>
                <w:color w:val="000000"/>
              </w:rPr>
              <w:t>98</w:t>
            </w:r>
          </w:p>
        </w:tc>
        <w:tc>
          <w:tcPr>
            <w:tcW w:w="2988" w:type="dxa"/>
            <w:tcBorders>
              <w:top w:val="single" w:sz="6" w:space="0" w:color="000000"/>
              <w:left w:val="single" w:sz="6" w:space="0" w:color="000000"/>
              <w:bottom w:val="single" w:sz="6" w:space="0" w:color="000000"/>
              <w:right w:val="single" w:sz="6" w:space="0" w:color="000000"/>
            </w:tcBorders>
            <w:vAlign w:val="center"/>
          </w:tcPr>
          <w:p w14:paraId="3C14D5D0" w14:textId="77777777" w:rsidR="00B330A4" w:rsidRPr="00224700" w:rsidRDefault="00BA12D2">
            <w:pPr>
              <w:widowControl w:val="0"/>
              <w:spacing w:after="0"/>
              <w:ind w:left="135"/>
            </w:pPr>
            <w:r w:rsidRPr="00224700">
              <w:rPr>
                <w:rFonts w:ascii="Times New Roman" w:hAnsi="Times New Roman"/>
                <w:color w:val="000000"/>
                <w:lang w:val="ru-RU"/>
              </w:rPr>
              <w:t xml:space="preserve">Резервный урок. Художественное своеобразие произведений зарубежной прозы ХХ века. </w:t>
            </w:r>
            <w:proofErr w:type="spellStart"/>
            <w:r w:rsidRPr="00224700">
              <w:rPr>
                <w:rFonts w:ascii="Times New Roman" w:hAnsi="Times New Roman"/>
                <w:color w:val="000000"/>
              </w:rPr>
              <w:t>Историко-культурная</w:t>
            </w:r>
            <w:proofErr w:type="spellEnd"/>
            <w:r w:rsidRPr="00224700">
              <w:rPr>
                <w:rFonts w:ascii="Times New Roman" w:hAnsi="Times New Roman"/>
                <w:color w:val="000000"/>
              </w:rPr>
              <w:t xml:space="preserve"> </w:t>
            </w:r>
            <w:proofErr w:type="spellStart"/>
            <w:r w:rsidRPr="00224700">
              <w:rPr>
                <w:rFonts w:ascii="Times New Roman" w:hAnsi="Times New Roman"/>
                <w:color w:val="000000"/>
              </w:rPr>
              <w:t>значимость</w:t>
            </w:r>
            <w:proofErr w:type="spellEnd"/>
          </w:p>
        </w:tc>
        <w:tc>
          <w:tcPr>
            <w:tcW w:w="1146" w:type="dxa"/>
            <w:tcBorders>
              <w:top w:val="single" w:sz="6" w:space="0" w:color="000000"/>
              <w:left w:val="single" w:sz="6" w:space="0" w:color="000000"/>
              <w:bottom w:val="single" w:sz="6" w:space="0" w:color="000000"/>
              <w:right w:val="single" w:sz="6" w:space="0" w:color="000000"/>
            </w:tcBorders>
            <w:vAlign w:val="center"/>
          </w:tcPr>
          <w:p w14:paraId="065B62C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7AEA554B"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0AD723FF"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A8CA9F3"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0160D7F3"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8">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w:t>
              </w:r>
              <w:proofErr w:type="spellStart"/>
              <w:r w:rsidRPr="00224700">
                <w:rPr>
                  <w:rFonts w:ascii="Times New Roman" w:hAnsi="Times New Roman"/>
                  <w:color w:val="0000FF"/>
                  <w:u w:val="single"/>
                </w:rPr>
                <w:t>eac</w:t>
              </w:r>
              <w:proofErr w:type="spellEnd"/>
              <w:r w:rsidRPr="00224700">
                <w:rPr>
                  <w:rFonts w:ascii="Times New Roman" w:hAnsi="Times New Roman"/>
                  <w:color w:val="0000FF"/>
                  <w:u w:val="single"/>
                  <w:lang w:val="ru-RU"/>
                </w:rPr>
                <w:t>5454</w:t>
              </w:r>
            </w:hyperlink>
          </w:p>
        </w:tc>
      </w:tr>
      <w:tr w:rsidR="00B330A4" w:rsidRPr="005824A3" w14:paraId="1D9E853F"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44DF0118" w14:textId="77777777" w:rsidR="00B330A4" w:rsidRPr="00224700" w:rsidRDefault="00BA12D2">
            <w:pPr>
              <w:widowControl w:val="0"/>
              <w:spacing w:after="0"/>
            </w:pPr>
            <w:r w:rsidRPr="00224700">
              <w:rPr>
                <w:rFonts w:ascii="Times New Roman" w:hAnsi="Times New Roman"/>
                <w:color w:val="000000"/>
              </w:rPr>
              <w:t>99</w:t>
            </w:r>
          </w:p>
        </w:tc>
        <w:tc>
          <w:tcPr>
            <w:tcW w:w="2988" w:type="dxa"/>
            <w:tcBorders>
              <w:top w:val="single" w:sz="6" w:space="0" w:color="000000"/>
              <w:left w:val="single" w:sz="6" w:space="0" w:color="000000"/>
              <w:bottom w:val="single" w:sz="6" w:space="0" w:color="000000"/>
              <w:right w:val="single" w:sz="6" w:space="0" w:color="000000"/>
            </w:tcBorders>
            <w:vAlign w:val="center"/>
          </w:tcPr>
          <w:p w14:paraId="3A39D374"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Общий обзор европейской поэзии </w:t>
            </w:r>
            <w:r w:rsidRPr="00224700">
              <w:rPr>
                <w:rFonts w:ascii="Times New Roman" w:hAnsi="Times New Roman"/>
                <w:color w:val="000000"/>
              </w:rPr>
              <w:t>XX</w:t>
            </w:r>
            <w:r w:rsidRPr="00224700">
              <w:rPr>
                <w:rFonts w:ascii="Times New Roman" w:hAnsi="Times New Roman"/>
                <w:color w:val="000000"/>
                <w:lang w:val="ru-RU"/>
              </w:rPr>
              <w:t xml:space="preserve"> века. Основные направления. Проблемы самопознания, нравственного выбора (не </w:t>
            </w:r>
            <w:r w:rsidRPr="00224700">
              <w:rPr>
                <w:rFonts w:ascii="Times New Roman" w:hAnsi="Times New Roman"/>
                <w:color w:val="000000"/>
                <w:lang w:val="ru-RU"/>
              </w:rPr>
              <w:lastRenderedPageBreak/>
              <w:t>менее двух стихотворений одного из поэтов по выбору, например, стихотворения Г. Аполлинера, Т. С. Элиота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5771EBE5" w14:textId="77777777" w:rsidR="00B330A4" w:rsidRPr="00224700" w:rsidRDefault="00BA12D2">
            <w:pPr>
              <w:widowControl w:val="0"/>
              <w:spacing w:after="0" w:line="276" w:lineRule="exact"/>
              <w:ind w:left="135"/>
              <w:jc w:val="center"/>
            </w:pPr>
            <w:r w:rsidRPr="00224700">
              <w:rPr>
                <w:rFonts w:ascii="Times New Roman" w:hAnsi="Times New Roman"/>
                <w:color w:val="000000"/>
              </w:rPr>
              <w:lastRenderedPageBreak/>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48739977"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15D34BF1"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66150AA1"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5045B787"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39">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ad</w:t>
              </w:r>
              <w:r w:rsidRPr="00224700">
                <w:rPr>
                  <w:rFonts w:ascii="Times New Roman" w:hAnsi="Times New Roman"/>
                  <w:color w:val="0000FF"/>
                  <w:u w:val="single"/>
                  <w:lang w:val="ru-RU"/>
                </w:rPr>
                <w:t>920</w:t>
              </w:r>
              <w:r w:rsidRPr="00224700">
                <w:rPr>
                  <w:rFonts w:ascii="Times New Roman" w:hAnsi="Times New Roman"/>
                  <w:color w:val="0000FF"/>
                  <w:u w:val="single"/>
                </w:rPr>
                <w:t>aa</w:t>
              </w:r>
              <w:r w:rsidRPr="00224700">
                <w:rPr>
                  <w:rFonts w:ascii="Times New Roman" w:hAnsi="Times New Roman"/>
                  <w:color w:val="0000FF"/>
                  <w:u w:val="single"/>
                  <w:lang w:val="ru-RU"/>
                </w:rPr>
                <w:t>9</w:t>
              </w:r>
            </w:hyperlink>
          </w:p>
        </w:tc>
      </w:tr>
      <w:tr w:rsidR="00B330A4" w:rsidRPr="005824A3" w14:paraId="38347A6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56A7523" w14:textId="77777777" w:rsidR="00B330A4" w:rsidRPr="00224700" w:rsidRDefault="00BA12D2">
            <w:pPr>
              <w:widowControl w:val="0"/>
              <w:spacing w:after="0"/>
            </w:pPr>
            <w:r w:rsidRPr="00224700">
              <w:rPr>
                <w:rFonts w:ascii="Times New Roman" w:hAnsi="Times New Roman"/>
                <w:color w:val="000000"/>
              </w:rPr>
              <w:t>100</w:t>
            </w:r>
          </w:p>
        </w:tc>
        <w:tc>
          <w:tcPr>
            <w:tcW w:w="2988" w:type="dxa"/>
            <w:tcBorders>
              <w:top w:val="single" w:sz="6" w:space="0" w:color="000000"/>
              <w:left w:val="single" w:sz="6" w:space="0" w:color="000000"/>
              <w:bottom w:val="single" w:sz="6" w:space="0" w:color="000000"/>
              <w:right w:val="single" w:sz="6" w:space="0" w:color="000000"/>
            </w:tcBorders>
            <w:vAlign w:val="center"/>
          </w:tcPr>
          <w:p w14:paraId="401CA2D8" w14:textId="77777777" w:rsidR="00B330A4" w:rsidRPr="00224700" w:rsidRDefault="00BA12D2">
            <w:pPr>
              <w:widowControl w:val="0"/>
              <w:spacing w:after="0"/>
              <w:ind w:left="135"/>
              <w:rPr>
                <w:lang w:val="ru-RU"/>
              </w:rPr>
            </w:pPr>
            <w:r w:rsidRPr="00224700">
              <w:rPr>
                <w:rFonts w:ascii="Times New Roman" w:hAnsi="Times New Roman"/>
                <w:color w:val="000000"/>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46" w:type="dxa"/>
            <w:tcBorders>
              <w:top w:val="single" w:sz="6" w:space="0" w:color="000000"/>
              <w:left w:val="single" w:sz="6" w:space="0" w:color="000000"/>
              <w:bottom w:val="single" w:sz="6" w:space="0" w:color="000000"/>
              <w:right w:val="single" w:sz="6" w:space="0" w:color="000000"/>
            </w:tcBorders>
            <w:vAlign w:val="center"/>
          </w:tcPr>
          <w:p w14:paraId="25A01E39"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AB43DD0"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3FB40484"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81E1F61"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6A6CDDD"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40">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ec</w:t>
              </w:r>
              <w:proofErr w:type="spellEnd"/>
              <w:r w:rsidRPr="00224700">
                <w:rPr>
                  <w:rFonts w:ascii="Times New Roman" w:hAnsi="Times New Roman"/>
                  <w:color w:val="0000FF"/>
                  <w:u w:val="single"/>
                  <w:lang w:val="ru-RU"/>
                </w:rPr>
                <w:t>2</w:t>
              </w:r>
              <w:r w:rsidRPr="00224700">
                <w:rPr>
                  <w:rFonts w:ascii="Times New Roman" w:hAnsi="Times New Roman"/>
                  <w:color w:val="0000FF"/>
                  <w:u w:val="single"/>
                </w:rPr>
                <w:t>d</w:t>
              </w:r>
              <w:r w:rsidRPr="00224700">
                <w:rPr>
                  <w:rFonts w:ascii="Times New Roman" w:hAnsi="Times New Roman"/>
                  <w:color w:val="0000FF"/>
                  <w:u w:val="single"/>
                  <w:lang w:val="ru-RU"/>
                </w:rPr>
                <w:t>4</w:t>
              </w:r>
              <w:r w:rsidRPr="00224700">
                <w:rPr>
                  <w:rFonts w:ascii="Times New Roman" w:hAnsi="Times New Roman"/>
                  <w:color w:val="0000FF"/>
                  <w:u w:val="single"/>
                </w:rPr>
                <w:t>e</w:t>
              </w:r>
              <w:r w:rsidRPr="00224700">
                <w:rPr>
                  <w:rFonts w:ascii="Times New Roman" w:hAnsi="Times New Roman"/>
                  <w:color w:val="0000FF"/>
                  <w:u w:val="single"/>
                  <w:lang w:val="ru-RU"/>
                </w:rPr>
                <w:t>90</w:t>
              </w:r>
            </w:hyperlink>
          </w:p>
        </w:tc>
      </w:tr>
      <w:tr w:rsidR="00B330A4" w:rsidRPr="005824A3" w14:paraId="079B185B"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50491A42" w14:textId="77777777" w:rsidR="00B330A4" w:rsidRPr="00224700" w:rsidRDefault="00BA12D2">
            <w:pPr>
              <w:widowControl w:val="0"/>
              <w:spacing w:after="0"/>
            </w:pPr>
            <w:r w:rsidRPr="00224700">
              <w:rPr>
                <w:rFonts w:ascii="Times New Roman" w:hAnsi="Times New Roman"/>
                <w:color w:val="000000"/>
              </w:rPr>
              <w:t>101</w:t>
            </w:r>
          </w:p>
        </w:tc>
        <w:tc>
          <w:tcPr>
            <w:tcW w:w="2988" w:type="dxa"/>
            <w:tcBorders>
              <w:top w:val="single" w:sz="6" w:space="0" w:color="000000"/>
              <w:left w:val="single" w:sz="6" w:space="0" w:color="000000"/>
              <w:bottom w:val="single" w:sz="6" w:space="0" w:color="000000"/>
              <w:right w:val="single" w:sz="6" w:space="0" w:color="000000"/>
            </w:tcBorders>
            <w:vAlign w:val="center"/>
          </w:tcPr>
          <w:p w14:paraId="1F814972" w14:textId="77777777" w:rsidR="00B330A4" w:rsidRPr="00224700" w:rsidRDefault="00BA12D2">
            <w:pPr>
              <w:widowControl w:val="0"/>
              <w:spacing w:after="0"/>
              <w:ind w:left="135"/>
              <w:rPr>
                <w:lang w:val="ru-RU"/>
              </w:rPr>
            </w:pPr>
            <w:r w:rsidRPr="00224700">
              <w:rPr>
                <w:rFonts w:ascii="Times New Roman" w:hAnsi="Times New Roman"/>
                <w:color w:val="000000"/>
                <w:lang w:val="ru-RU"/>
              </w:rPr>
              <w:t>Урок внеклассного чтения по зарубежной литературе ХХ века</w:t>
            </w:r>
          </w:p>
        </w:tc>
        <w:tc>
          <w:tcPr>
            <w:tcW w:w="1146" w:type="dxa"/>
            <w:tcBorders>
              <w:top w:val="single" w:sz="6" w:space="0" w:color="000000"/>
              <w:left w:val="single" w:sz="6" w:space="0" w:color="000000"/>
              <w:bottom w:val="single" w:sz="6" w:space="0" w:color="000000"/>
              <w:right w:val="single" w:sz="6" w:space="0" w:color="000000"/>
            </w:tcBorders>
            <w:vAlign w:val="center"/>
          </w:tcPr>
          <w:p w14:paraId="3DEB4A5E"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0690DB95"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7E449806"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28892786"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30BE179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41">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/09495</w:t>
              </w:r>
              <w:r w:rsidRPr="00224700">
                <w:rPr>
                  <w:rFonts w:ascii="Times New Roman" w:hAnsi="Times New Roman"/>
                  <w:color w:val="0000FF"/>
                  <w:u w:val="single"/>
                </w:rPr>
                <w:t>f</w:t>
              </w:r>
              <w:r w:rsidRPr="00224700">
                <w:rPr>
                  <w:rFonts w:ascii="Times New Roman" w:hAnsi="Times New Roman"/>
                  <w:color w:val="0000FF"/>
                  <w:u w:val="single"/>
                  <w:lang w:val="ru-RU"/>
                </w:rPr>
                <w:t>64</w:t>
              </w:r>
            </w:hyperlink>
          </w:p>
        </w:tc>
      </w:tr>
      <w:tr w:rsidR="00B330A4" w:rsidRPr="005824A3" w14:paraId="0F3BFE56" w14:textId="77777777">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14:paraId="64020624" w14:textId="77777777" w:rsidR="00B330A4" w:rsidRPr="00224700" w:rsidRDefault="00BA12D2">
            <w:pPr>
              <w:widowControl w:val="0"/>
              <w:spacing w:after="0"/>
            </w:pPr>
            <w:r w:rsidRPr="00224700">
              <w:rPr>
                <w:rFonts w:ascii="Times New Roman" w:hAnsi="Times New Roman"/>
                <w:color w:val="000000"/>
              </w:rPr>
              <w:t>102</w:t>
            </w:r>
          </w:p>
        </w:tc>
        <w:tc>
          <w:tcPr>
            <w:tcW w:w="2988" w:type="dxa"/>
            <w:tcBorders>
              <w:top w:val="single" w:sz="6" w:space="0" w:color="000000"/>
              <w:left w:val="single" w:sz="6" w:space="0" w:color="000000"/>
              <w:bottom w:val="single" w:sz="6" w:space="0" w:color="000000"/>
              <w:right w:val="single" w:sz="6" w:space="0" w:color="000000"/>
            </w:tcBorders>
            <w:vAlign w:val="center"/>
          </w:tcPr>
          <w:p w14:paraId="3CB27DED" w14:textId="77777777" w:rsidR="00B330A4" w:rsidRPr="00224700" w:rsidRDefault="00BA12D2">
            <w:pPr>
              <w:widowControl w:val="0"/>
              <w:spacing w:after="0"/>
              <w:ind w:left="135"/>
              <w:rPr>
                <w:lang w:val="ru-RU"/>
              </w:rPr>
            </w:pPr>
            <w:r w:rsidRPr="00224700">
              <w:rPr>
                <w:rFonts w:ascii="Times New Roman" w:hAnsi="Times New Roman"/>
                <w:color w:val="000000"/>
                <w:lang w:val="ru-RU"/>
              </w:rPr>
              <w:t>Презентация проекта по литературе второй половины ХХ - начала Х</w:t>
            </w:r>
            <w:r w:rsidRPr="00224700">
              <w:rPr>
                <w:rFonts w:ascii="Times New Roman" w:hAnsi="Times New Roman"/>
                <w:color w:val="000000"/>
              </w:rPr>
              <w:t>XI</w:t>
            </w:r>
            <w:r w:rsidRPr="00224700">
              <w:rPr>
                <w:rFonts w:ascii="Times New Roman" w:hAnsi="Times New Roman"/>
                <w:color w:val="000000"/>
                <w:lang w:val="ru-RU"/>
              </w:rPr>
              <w:t xml:space="preserve"> веков</w:t>
            </w:r>
          </w:p>
        </w:tc>
        <w:tc>
          <w:tcPr>
            <w:tcW w:w="1146" w:type="dxa"/>
            <w:tcBorders>
              <w:top w:val="single" w:sz="6" w:space="0" w:color="000000"/>
              <w:left w:val="single" w:sz="6" w:space="0" w:color="000000"/>
              <w:bottom w:val="single" w:sz="6" w:space="0" w:color="000000"/>
              <w:right w:val="single" w:sz="6" w:space="0" w:color="000000"/>
            </w:tcBorders>
            <w:vAlign w:val="center"/>
          </w:tcPr>
          <w:p w14:paraId="2695C7B0"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 </w:t>
            </w:r>
          </w:p>
        </w:tc>
        <w:tc>
          <w:tcPr>
            <w:tcW w:w="2137" w:type="dxa"/>
            <w:tcBorders>
              <w:top w:val="single" w:sz="6" w:space="0" w:color="000000"/>
              <w:left w:val="single" w:sz="6" w:space="0" w:color="000000"/>
              <w:bottom w:val="single" w:sz="6" w:space="0" w:color="000000"/>
              <w:right w:val="single" w:sz="6" w:space="0" w:color="000000"/>
            </w:tcBorders>
            <w:vAlign w:val="center"/>
          </w:tcPr>
          <w:p w14:paraId="5B1A7591" w14:textId="77777777" w:rsidR="00B330A4" w:rsidRPr="00224700" w:rsidRDefault="00B330A4">
            <w:pPr>
              <w:widowControl w:val="0"/>
              <w:spacing w:after="0" w:line="276" w:lineRule="exact"/>
              <w:ind w:left="135"/>
              <w:jc w:val="center"/>
            </w:pPr>
          </w:p>
        </w:tc>
        <w:tc>
          <w:tcPr>
            <w:tcW w:w="2281" w:type="dxa"/>
            <w:tcBorders>
              <w:top w:val="single" w:sz="6" w:space="0" w:color="000000"/>
              <w:left w:val="single" w:sz="6" w:space="0" w:color="000000"/>
              <w:bottom w:val="single" w:sz="6" w:space="0" w:color="000000"/>
              <w:right w:val="single" w:sz="6" w:space="0" w:color="000000"/>
            </w:tcBorders>
            <w:vAlign w:val="center"/>
          </w:tcPr>
          <w:p w14:paraId="211D1238" w14:textId="77777777" w:rsidR="00B330A4" w:rsidRPr="00224700" w:rsidRDefault="00B330A4">
            <w:pPr>
              <w:widowControl w:val="0"/>
              <w:spacing w:after="0" w:line="276" w:lineRule="exact"/>
              <w:ind w:left="135"/>
              <w:jc w:val="center"/>
            </w:pPr>
          </w:p>
        </w:tc>
        <w:tc>
          <w:tcPr>
            <w:tcW w:w="1612" w:type="dxa"/>
            <w:tcBorders>
              <w:top w:val="single" w:sz="6" w:space="0" w:color="000000"/>
              <w:left w:val="single" w:sz="6" w:space="0" w:color="000000"/>
              <w:bottom w:val="single" w:sz="6" w:space="0" w:color="000000"/>
              <w:right w:val="single" w:sz="6" w:space="0" w:color="000000"/>
            </w:tcBorders>
            <w:vAlign w:val="center"/>
          </w:tcPr>
          <w:p w14:paraId="7350C050" w14:textId="77777777" w:rsidR="00B330A4" w:rsidRPr="00224700" w:rsidRDefault="00B330A4">
            <w:pPr>
              <w:widowControl w:val="0"/>
              <w:spacing w:after="0"/>
              <w:ind w:left="135"/>
            </w:pPr>
          </w:p>
        </w:tc>
        <w:tc>
          <w:tcPr>
            <w:tcW w:w="2777" w:type="dxa"/>
            <w:tcBorders>
              <w:top w:val="single" w:sz="6" w:space="0" w:color="000000"/>
              <w:left w:val="single" w:sz="6" w:space="0" w:color="000000"/>
              <w:bottom w:val="single" w:sz="6" w:space="0" w:color="000000"/>
              <w:right w:val="single" w:sz="6" w:space="0" w:color="000000"/>
            </w:tcBorders>
            <w:vAlign w:val="center"/>
          </w:tcPr>
          <w:p w14:paraId="7BEEB252" w14:textId="77777777" w:rsidR="00B330A4" w:rsidRPr="00224700" w:rsidRDefault="00BA12D2">
            <w:pPr>
              <w:widowControl w:val="0"/>
              <w:spacing w:after="0"/>
              <w:ind w:left="135"/>
              <w:rPr>
                <w:lang w:val="ru-RU"/>
              </w:rPr>
            </w:pPr>
            <w:r w:rsidRPr="00224700">
              <w:rPr>
                <w:rFonts w:ascii="Times New Roman" w:hAnsi="Times New Roman"/>
                <w:color w:val="000000"/>
                <w:lang w:val="ru-RU"/>
              </w:rPr>
              <w:t xml:space="preserve">Библиотека ЦОК </w:t>
            </w:r>
            <w:hyperlink r:id="rId142">
              <w:r w:rsidRPr="00224700">
                <w:rPr>
                  <w:rFonts w:ascii="Times New Roman" w:hAnsi="Times New Roman"/>
                  <w:color w:val="0000FF"/>
                  <w:u w:val="single"/>
                </w:rPr>
                <w:t>https</w:t>
              </w:r>
              <w:r w:rsidRPr="00224700">
                <w:rPr>
                  <w:rFonts w:ascii="Times New Roman" w:hAnsi="Times New Roman"/>
                  <w:color w:val="0000FF"/>
                  <w:u w:val="single"/>
                  <w:lang w:val="ru-RU"/>
                </w:rPr>
                <w:t>://</w:t>
              </w:r>
              <w:r w:rsidRPr="00224700">
                <w:rPr>
                  <w:rFonts w:ascii="Times New Roman" w:hAnsi="Times New Roman"/>
                  <w:color w:val="0000FF"/>
                  <w:u w:val="single"/>
                </w:rPr>
                <w:t>m</w:t>
              </w:r>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edsoo</w:t>
              </w:r>
              <w:proofErr w:type="spellEnd"/>
              <w:r w:rsidRPr="00224700">
                <w:rPr>
                  <w:rFonts w:ascii="Times New Roman" w:hAnsi="Times New Roman"/>
                  <w:color w:val="0000FF"/>
                  <w:u w:val="single"/>
                  <w:lang w:val="ru-RU"/>
                </w:rPr>
                <w:t>.</w:t>
              </w:r>
              <w:proofErr w:type="spellStart"/>
              <w:r w:rsidRPr="00224700">
                <w:rPr>
                  <w:rFonts w:ascii="Times New Roman" w:hAnsi="Times New Roman"/>
                  <w:color w:val="0000FF"/>
                  <w:u w:val="single"/>
                </w:rPr>
                <w:t>ru</w:t>
              </w:r>
              <w:proofErr w:type="spellEnd"/>
              <w:r w:rsidRPr="00224700">
                <w:rPr>
                  <w:rFonts w:ascii="Times New Roman" w:hAnsi="Times New Roman"/>
                  <w:color w:val="0000FF"/>
                  <w:u w:val="single"/>
                  <w:lang w:val="ru-RU"/>
                </w:rPr>
                <w:t>/</w:t>
              </w:r>
              <w:r w:rsidRPr="00224700">
                <w:rPr>
                  <w:rFonts w:ascii="Times New Roman" w:hAnsi="Times New Roman"/>
                  <w:color w:val="0000FF"/>
                  <w:u w:val="single"/>
                </w:rPr>
                <w:t>fa</w:t>
              </w:r>
              <w:r w:rsidRPr="00224700">
                <w:rPr>
                  <w:rFonts w:ascii="Times New Roman" w:hAnsi="Times New Roman"/>
                  <w:color w:val="0000FF"/>
                  <w:u w:val="single"/>
                  <w:lang w:val="ru-RU"/>
                </w:rPr>
                <w:t>8</w:t>
              </w:r>
              <w:proofErr w:type="spellStart"/>
              <w:r w:rsidRPr="00224700">
                <w:rPr>
                  <w:rFonts w:ascii="Times New Roman" w:hAnsi="Times New Roman"/>
                  <w:color w:val="0000FF"/>
                  <w:u w:val="single"/>
                </w:rPr>
                <w:t>cbb</w:t>
              </w:r>
              <w:proofErr w:type="spellEnd"/>
              <w:r w:rsidRPr="00224700">
                <w:rPr>
                  <w:rFonts w:ascii="Times New Roman" w:hAnsi="Times New Roman"/>
                  <w:color w:val="0000FF"/>
                  <w:u w:val="single"/>
                  <w:lang w:val="ru-RU"/>
                </w:rPr>
                <w:t>35</w:t>
              </w:r>
            </w:hyperlink>
          </w:p>
        </w:tc>
      </w:tr>
      <w:tr w:rsidR="00B330A4" w:rsidRPr="00224700" w14:paraId="2D31506C" w14:textId="77777777">
        <w:trPr>
          <w:trHeight w:val="144"/>
        </w:trPr>
        <w:tc>
          <w:tcPr>
            <w:tcW w:w="3640" w:type="dxa"/>
            <w:gridSpan w:val="2"/>
            <w:tcBorders>
              <w:top w:val="single" w:sz="6" w:space="0" w:color="000000"/>
              <w:left w:val="single" w:sz="6" w:space="0" w:color="000000"/>
              <w:bottom w:val="single" w:sz="6" w:space="0" w:color="000000"/>
              <w:right w:val="single" w:sz="6" w:space="0" w:color="000000"/>
            </w:tcBorders>
            <w:vAlign w:val="center"/>
          </w:tcPr>
          <w:p w14:paraId="0B98D72D" w14:textId="77777777" w:rsidR="00B330A4" w:rsidRPr="00224700" w:rsidRDefault="00BA12D2">
            <w:pPr>
              <w:widowControl w:val="0"/>
              <w:spacing w:after="0"/>
              <w:ind w:left="135"/>
              <w:rPr>
                <w:lang w:val="ru-RU"/>
              </w:rPr>
            </w:pPr>
            <w:r w:rsidRPr="00224700">
              <w:rPr>
                <w:rFonts w:ascii="Times New Roman" w:hAnsi="Times New Roman"/>
                <w:color w:val="000000"/>
                <w:lang w:val="ru-RU"/>
              </w:rPr>
              <w:lastRenderedPageBreak/>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14:paraId="01839A17"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102 </w:t>
            </w:r>
          </w:p>
        </w:tc>
        <w:tc>
          <w:tcPr>
            <w:tcW w:w="2137" w:type="dxa"/>
            <w:tcBorders>
              <w:top w:val="single" w:sz="6" w:space="0" w:color="000000"/>
              <w:left w:val="single" w:sz="6" w:space="0" w:color="000000"/>
              <w:bottom w:val="single" w:sz="6" w:space="0" w:color="000000"/>
              <w:right w:val="single" w:sz="6" w:space="0" w:color="000000"/>
            </w:tcBorders>
            <w:vAlign w:val="center"/>
          </w:tcPr>
          <w:p w14:paraId="30BB156F"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2 </w:t>
            </w:r>
          </w:p>
        </w:tc>
        <w:tc>
          <w:tcPr>
            <w:tcW w:w="2281" w:type="dxa"/>
            <w:tcBorders>
              <w:top w:val="single" w:sz="6" w:space="0" w:color="000000"/>
              <w:left w:val="single" w:sz="6" w:space="0" w:color="000000"/>
              <w:bottom w:val="single" w:sz="6" w:space="0" w:color="000000"/>
              <w:right w:val="single" w:sz="6" w:space="0" w:color="000000"/>
            </w:tcBorders>
            <w:vAlign w:val="center"/>
          </w:tcPr>
          <w:p w14:paraId="14321C31" w14:textId="77777777" w:rsidR="00B330A4" w:rsidRPr="00224700" w:rsidRDefault="00BA12D2">
            <w:pPr>
              <w:widowControl w:val="0"/>
              <w:spacing w:after="0" w:line="276" w:lineRule="exact"/>
              <w:ind w:left="135"/>
              <w:jc w:val="center"/>
            </w:pPr>
            <w:r w:rsidRPr="00224700">
              <w:rPr>
                <w:rFonts w:ascii="Times New Roman" w:hAnsi="Times New Roman"/>
                <w:color w:val="000000"/>
              </w:rPr>
              <w:t xml:space="preserve">0 </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14:paraId="6170531C" w14:textId="77777777" w:rsidR="00B330A4" w:rsidRPr="00224700" w:rsidRDefault="00B330A4">
            <w:pPr>
              <w:widowControl w:val="0"/>
            </w:pPr>
          </w:p>
        </w:tc>
      </w:tr>
    </w:tbl>
    <w:p w14:paraId="57E708F6" w14:textId="77777777" w:rsidR="00B330A4" w:rsidRPr="00224700" w:rsidRDefault="00B330A4">
      <w:pPr>
        <w:sectPr w:rsidR="00B330A4" w:rsidRPr="00224700">
          <w:pgSz w:w="16383" w:h="11906" w:orient="landscape"/>
          <w:pgMar w:top="1440" w:right="1440" w:bottom="1440" w:left="1440" w:header="0" w:footer="0" w:gutter="0"/>
          <w:cols w:space="720"/>
          <w:formProt w:val="0"/>
          <w:docGrid w:linePitch="100" w:charSpace="4096"/>
        </w:sectPr>
      </w:pPr>
    </w:p>
    <w:p w14:paraId="554FBB61" w14:textId="77777777" w:rsidR="00B330A4" w:rsidRPr="00224700" w:rsidRDefault="00B330A4">
      <w:pPr>
        <w:sectPr w:rsidR="00B330A4" w:rsidRPr="00224700">
          <w:pgSz w:w="16383" w:h="11906" w:orient="landscape"/>
          <w:pgMar w:top="1440" w:right="1440" w:bottom="1440" w:left="1440" w:header="0" w:footer="0" w:gutter="0"/>
          <w:cols w:space="720"/>
          <w:formProt w:val="0"/>
          <w:docGrid w:linePitch="100" w:charSpace="4096"/>
        </w:sectPr>
      </w:pPr>
      <w:bookmarkStart w:id="39" w:name="block-43111829"/>
      <w:bookmarkEnd w:id="39"/>
    </w:p>
    <w:p w14:paraId="6ED4554C" w14:textId="77777777" w:rsidR="00B330A4" w:rsidRPr="00224700" w:rsidRDefault="00BA12D2">
      <w:pPr>
        <w:spacing w:after="0"/>
        <w:ind w:left="120"/>
      </w:pPr>
      <w:r w:rsidRPr="00224700">
        <w:rPr>
          <w:rFonts w:ascii="Times New Roman" w:hAnsi="Times New Roman"/>
          <w:b/>
          <w:color w:val="000000"/>
        </w:rPr>
        <w:lastRenderedPageBreak/>
        <w:t>УЧЕБНО-МЕТОДИЧЕСКОЕ ОБЕСПЕЧЕНИЕ ОБРАЗОВАТЕЛЬНОГО ПРОЦЕССА</w:t>
      </w:r>
    </w:p>
    <w:p w14:paraId="62D93560" w14:textId="77777777" w:rsidR="00B330A4" w:rsidRPr="00224700" w:rsidRDefault="00BA12D2">
      <w:pPr>
        <w:spacing w:after="0" w:line="480" w:lineRule="exact"/>
        <w:ind w:left="120"/>
      </w:pPr>
      <w:r w:rsidRPr="00224700">
        <w:rPr>
          <w:rFonts w:ascii="Times New Roman" w:hAnsi="Times New Roman"/>
          <w:b/>
          <w:color w:val="000000"/>
        </w:rPr>
        <w:t>ОБЯЗАТЕЛЬНЫЕ УЧЕБНЫЕ МАТЕРИАЛЫ ДЛЯ УЧЕНИКА</w:t>
      </w:r>
    </w:p>
    <w:p w14:paraId="41E18BF3" w14:textId="77777777" w:rsidR="00B330A4" w:rsidRPr="00224700" w:rsidRDefault="00B330A4">
      <w:pPr>
        <w:spacing w:after="0" w:line="480" w:lineRule="exact"/>
        <w:ind w:left="120"/>
      </w:pPr>
    </w:p>
    <w:p w14:paraId="04C2CE96" w14:textId="77777777" w:rsidR="00B330A4" w:rsidRPr="00224700" w:rsidRDefault="00B330A4">
      <w:pPr>
        <w:spacing w:after="0" w:line="480" w:lineRule="exact"/>
        <w:ind w:left="120"/>
      </w:pPr>
    </w:p>
    <w:p w14:paraId="407BF3C9" w14:textId="77777777" w:rsidR="00B330A4" w:rsidRPr="00224700" w:rsidRDefault="00B330A4">
      <w:pPr>
        <w:spacing w:after="0"/>
        <w:ind w:left="120"/>
      </w:pPr>
    </w:p>
    <w:p w14:paraId="6E442EB3" w14:textId="77777777" w:rsidR="00B330A4" w:rsidRPr="00224700" w:rsidRDefault="00BA12D2">
      <w:pPr>
        <w:spacing w:after="0" w:line="480" w:lineRule="exact"/>
        <w:ind w:left="120"/>
      </w:pPr>
      <w:r w:rsidRPr="00224700">
        <w:rPr>
          <w:rFonts w:ascii="Times New Roman" w:hAnsi="Times New Roman"/>
          <w:b/>
          <w:color w:val="000000"/>
        </w:rPr>
        <w:t>МЕТОДИЧЕСКИЕ МАТЕРИАЛЫ ДЛЯ УЧИТЕЛЯ</w:t>
      </w:r>
    </w:p>
    <w:p w14:paraId="48C06A36" w14:textId="77777777" w:rsidR="00B330A4" w:rsidRPr="00224700" w:rsidRDefault="00B330A4">
      <w:pPr>
        <w:spacing w:after="0" w:line="480" w:lineRule="exact"/>
        <w:ind w:left="120"/>
      </w:pPr>
    </w:p>
    <w:p w14:paraId="18B763B9" w14:textId="77777777" w:rsidR="00B330A4" w:rsidRPr="00224700" w:rsidRDefault="00B330A4">
      <w:pPr>
        <w:spacing w:after="0"/>
        <w:ind w:left="120"/>
      </w:pPr>
    </w:p>
    <w:p w14:paraId="4E797C55" w14:textId="77777777" w:rsidR="00B330A4" w:rsidRPr="00224700" w:rsidRDefault="00BA12D2">
      <w:pPr>
        <w:spacing w:after="0" w:line="480" w:lineRule="exact"/>
        <w:ind w:left="120"/>
        <w:rPr>
          <w:lang w:val="ru-RU"/>
        </w:rPr>
      </w:pPr>
      <w:r w:rsidRPr="00224700">
        <w:rPr>
          <w:rFonts w:ascii="Times New Roman" w:hAnsi="Times New Roman"/>
          <w:b/>
          <w:color w:val="000000"/>
          <w:lang w:val="ru-RU"/>
        </w:rPr>
        <w:t>ЦИФРОВЫЕ ОБРАЗОВАТЕЛЬНЫЕ РЕСУРСЫ И РЕСУРСЫ СЕТИ ИНТЕРНЕТ</w:t>
      </w:r>
    </w:p>
    <w:p w14:paraId="25A3B7B3" w14:textId="77777777" w:rsidR="00B330A4" w:rsidRPr="00224700" w:rsidRDefault="00B330A4">
      <w:pPr>
        <w:spacing w:after="0" w:line="480" w:lineRule="exact"/>
        <w:ind w:left="120"/>
        <w:rPr>
          <w:lang w:val="ru-RU"/>
        </w:rPr>
        <w:sectPr w:rsidR="00B330A4" w:rsidRPr="00224700">
          <w:pgSz w:w="11906" w:h="16383"/>
          <w:pgMar w:top="1440" w:right="1440" w:bottom="1440" w:left="1440" w:header="0" w:footer="0" w:gutter="0"/>
          <w:cols w:space="720"/>
          <w:formProt w:val="0"/>
          <w:docGrid w:linePitch="100" w:charSpace="4096"/>
        </w:sectPr>
      </w:pPr>
      <w:bookmarkStart w:id="40" w:name="block-431118321"/>
      <w:bookmarkEnd w:id="40"/>
    </w:p>
    <w:p w14:paraId="14CB1A4F" w14:textId="77777777" w:rsidR="00B330A4" w:rsidRPr="00224700" w:rsidRDefault="00B330A4">
      <w:pPr>
        <w:rPr>
          <w:lang w:val="ru-RU"/>
        </w:rPr>
      </w:pPr>
      <w:bookmarkStart w:id="41" w:name="block-43111832"/>
      <w:bookmarkEnd w:id="41"/>
    </w:p>
    <w:sectPr w:rsidR="00B330A4" w:rsidRPr="00224700" w:rsidSect="00B330A4">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DDA"/>
    <w:multiLevelType w:val="multilevel"/>
    <w:tmpl w:val="EFEAA43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00EE1"/>
    <w:multiLevelType w:val="multilevel"/>
    <w:tmpl w:val="1BA0436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817E0B"/>
    <w:multiLevelType w:val="multilevel"/>
    <w:tmpl w:val="8BAE32F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240FA5"/>
    <w:multiLevelType w:val="multilevel"/>
    <w:tmpl w:val="C102F64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2E63D5"/>
    <w:multiLevelType w:val="multilevel"/>
    <w:tmpl w:val="3926B3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3B257E"/>
    <w:multiLevelType w:val="multilevel"/>
    <w:tmpl w:val="30C8BA5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2DE5577"/>
    <w:multiLevelType w:val="multilevel"/>
    <w:tmpl w:val="1FEE6EC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51F44E7"/>
    <w:multiLevelType w:val="multilevel"/>
    <w:tmpl w:val="2CAAC96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EB221B"/>
    <w:multiLevelType w:val="multilevel"/>
    <w:tmpl w:val="610800B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D432195"/>
    <w:multiLevelType w:val="multilevel"/>
    <w:tmpl w:val="F15E50C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B5D106F"/>
    <w:multiLevelType w:val="multilevel"/>
    <w:tmpl w:val="4CCA75C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D680C20"/>
    <w:multiLevelType w:val="multilevel"/>
    <w:tmpl w:val="B240CBC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F71088A"/>
    <w:multiLevelType w:val="multilevel"/>
    <w:tmpl w:val="A650B6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8AB0298"/>
    <w:multiLevelType w:val="multilevel"/>
    <w:tmpl w:val="7E0053D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BD678CA"/>
    <w:multiLevelType w:val="multilevel"/>
    <w:tmpl w:val="453A309A"/>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55E01A0"/>
    <w:multiLevelType w:val="multilevel"/>
    <w:tmpl w:val="1AE40CB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8A600C8"/>
    <w:multiLevelType w:val="multilevel"/>
    <w:tmpl w:val="0FE6529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B7C16FC"/>
    <w:multiLevelType w:val="multilevel"/>
    <w:tmpl w:val="041E619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77522566">
    <w:abstractNumId w:val="16"/>
  </w:num>
  <w:num w:numId="2" w16cid:durableId="151676414">
    <w:abstractNumId w:val="14"/>
  </w:num>
  <w:num w:numId="3" w16cid:durableId="1756050328">
    <w:abstractNumId w:val="0"/>
  </w:num>
  <w:num w:numId="4" w16cid:durableId="2121994959">
    <w:abstractNumId w:val="17"/>
  </w:num>
  <w:num w:numId="5" w16cid:durableId="272709960">
    <w:abstractNumId w:val="7"/>
  </w:num>
  <w:num w:numId="6" w16cid:durableId="1204900123">
    <w:abstractNumId w:val="13"/>
  </w:num>
  <w:num w:numId="7" w16cid:durableId="1130321479">
    <w:abstractNumId w:val="10"/>
  </w:num>
  <w:num w:numId="8" w16cid:durableId="308822195">
    <w:abstractNumId w:val="2"/>
  </w:num>
  <w:num w:numId="9" w16cid:durableId="1183545539">
    <w:abstractNumId w:val="5"/>
  </w:num>
  <w:num w:numId="10" w16cid:durableId="1062407380">
    <w:abstractNumId w:val="9"/>
  </w:num>
  <w:num w:numId="11" w16cid:durableId="796025537">
    <w:abstractNumId w:val="8"/>
  </w:num>
  <w:num w:numId="12" w16cid:durableId="1202859330">
    <w:abstractNumId w:val="1"/>
  </w:num>
  <w:num w:numId="13" w16cid:durableId="1721785076">
    <w:abstractNumId w:val="11"/>
  </w:num>
  <w:num w:numId="14" w16cid:durableId="1724866367">
    <w:abstractNumId w:val="15"/>
  </w:num>
  <w:num w:numId="15" w16cid:durableId="1514539455">
    <w:abstractNumId w:val="6"/>
  </w:num>
  <w:num w:numId="16" w16cid:durableId="1765613833">
    <w:abstractNumId w:val="3"/>
  </w:num>
  <w:num w:numId="17" w16cid:durableId="1182932296">
    <w:abstractNumId w:val="4"/>
  </w:num>
  <w:num w:numId="18" w16cid:durableId="1246451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B330A4"/>
    <w:rsid w:val="00014B0B"/>
    <w:rsid w:val="00224700"/>
    <w:rsid w:val="005824A3"/>
    <w:rsid w:val="00647590"/>
    <w:rsid w:val="00956CF0"/>
    <w:rsid w:val="00A16FBC"/>
    <w:rsid w:val="00AD69E8"/>
    <w:rsid w:val="00B1060B"/>
    <w:rsid w:val="00B330A4"/>
    <w:rsid w:val="00BA12D2"/>
    <w:rsid w:val="00D4564B"/>
    <w:rsid w:val="00EB01A0"/>
    <w:rsid w:val="00F5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BE3C"/>
  <w15:docId w15:val="{CFA75045-3195-4221-AC5C-FAFAD102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Заголовок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B330A4"/>
    <w:rPr>
      <w:color w:val="0000FF" w:themeColor="hyperlink"/>
      <w:u w:val="single"/>
    </w:rPr>
  </w:style>
  <w:style w:type="paragraph" w:customStyle="1" w:styleId="10">
    <w:name w:val="Заголовок1"/>
    <w:basedOn w:val="a"/>
    <w:next w:val="a8"/>
    <w:qFormat/>
    <w:rsid w:val="00B330A4"/>
    <w:pPr>
      <w:keepNext/>
      <w:spacing w:before="240" w:after="120"/>
    </w:pPr>
    <w:rPr>
      <w:rFonts w:ascii="PT Astra Serif" w:eastAsia="Tahoma" w:hAnsi="PT Astra Serif" w:cs="Noto Sans Devanagari"/>
      <w:sz w:val="28"/>
      <w:szCs w:val="28"/>
    </w:rPr>
  </w:style>
  <w:style w:type="paragraph" w:styleId="a8">
    <w:name w:val="Body Text"/>
    <w:basedOn w:val="a"/>
    <w:rsid w:val="00B330A4"/>
    <w:pPr>
      <w:spacing w:after="140"/>
    </w:pPr>
  </w:style>
  <w:style w:type="paragraph" w:styleId="a9">
    <w:name w:val="List"/>
    <w:basedOn w:val="a8"/>
    <w:rsid w:val="00B330A4"/>
    <w:rPr>
      <w:rFonts w:ascii="PT Astra Serif" w:hAnsi="PT Astra Serif" w:cs="Noto Sans Devanagari"/>
    </w:rPr>
  </w:style>
  <w:style w:type="paragraph" w:customStyle="1" w:styleId="12">
    <w:name w:val="Название объекта1"/>
    <w:basedOn w:val="a"/>
    <w:qFormat/>
    <w:rsid w:val="00B330A4"/>
    <w:pPr>
      <w:suppressLineNumbers/>
      <w:spacing w:before="120" w:after="120"/>
    </w:pPr>
    <w:rPr>
      <w:rFonts w:ascii="PT Astra Serif" w:hAnsi="PT Astra Serif" w:cs="Noto Sans Devanagari"/>
      <w:i/>
      <w:iCs/>
      <w:sz w:val="24"/>
      <w:szCs w:val="24"/>
    </w:rPr>
  </w:style>
  <w:style w:type="paragraph" w:styleId="aa">
    <w:name w:val="index heading"/>
    <w:basedOn w:val="a"/>
    <w:qFormat/>
    <w:rsid w:val="00B330A4"/>
    <w:pPr>
      <w:suppressLineNumbers/>
    </w:pPr>
    <w:rPr>
      <w:rFonts w:ascii="PT Astra Serif" w:hAnsi="PT Astra Serif" w:cs="Noto Sans Devanagari"/>
    </w:rPr>
  </w:style>
  <w:style w:type="paragraph" w:customStyle="1" w:styleId="ab">
    <w:name w:val="Колонтитул"/>
    <w:basedOn w:val="a"/>
    <w:qFormat/>
    <w:rsid w:val="00B330A4"/>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c">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styleId="ae">
    <w:name w:val="Table Grid"/>
    <w:basedOn w:val="a1"/>
    <w:uiPriority w:val="59"/>
    <w:rsid w:val="00B330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3bf7a00a" TargetMode="External"/><Relationship Id="rId21" Type="http://schemas.openxmlformats.org/officeDocument/2006/relationships/hyperlink" Target="https://m.edsoo.ru/f6a65a91" TargetMode="External"/><Relationship Id="rId42" Type="http://schemas.openxmlformats.org/officeDocument/2006/relationships/hyperlink" Target="https://m.edsoo.ru/27520b55" TargetMode="External"/><Relationship Id="rId63" Type="http://schemas.openxmlformats.org/officeDocument/2006/relationships/hyperlink" Target="https://m.edsoo.ru/9fa68635" TargetMode="External"/><Relationship Id="rId84" Type="http://schemas.openxmlformats.org/officeDocument/2006/relationships/hyperlink" Target="https://m.edsoo.ru/acbce296" TargetMode="External"/><Relationship Id="rId138" Type="http://schemas.openxmlformats.org/officeDocument/2006/relationships/hyperlink" Target="https://m.edsoo.ru/0eac5454" TargetMode="External"/><Relationship Id="rId107" Type="http://schemas.openxmlformats.org/officeDocument/2006/relationships/hyperlink" Target="https://m.edsoo.ru/f268593f"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4e37b148" TargetMode="External"/><Relationship Id="rId58" Type="http://schemas.openxmlformats.org/officeDocument/2006/relationships/hyperlink" Target="https://m.edsoo.ru/affd7740" TargetMode="External"/><Relationship Id="rId74" Type="http://schemas.openxmlformats.org/officeDocument/2006/relationships/hyperlink" Target="https://m.edsoo.ru/b140f239" TargetMode="External"/><Relationship Id="rId79" Type="http://schemas.openxmlformats.org/officeDocument/2006/relationships/hyperlink" Target="https://m.edsoo.ru/7d3ff4f5" TargetMode="External"/><Relationship Id="rId102" Type="http://schemas.openxmlformats.org/officeDocument/2006/relationships/hyperlink" Target="https://m.edsoo.ru/34b4e709" TargetMode="External"/><Relationship Id="rId123" Type="http://schemas.openxmlformats.org/officeDocument/2006/relationships/hyperlink" Target="https://m.edsoo.ru/a455d06d" TargetMode="External"/><Relationship Id="rId128" Type="http://schemas.openxmlformats.org/officeDocument/2006/relationships/hyperlink" Target="https://m.edsoo.ru/36100252"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60403c1" TargetMode="External"/><Relationship Id="rId95" Type="http://schemas.openxmlformats.org/officeDocument/2006/relationships/hyperlink" Target="https://m.edsoo.ru/3d2cc5fb"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acd14599" TargetMode="External"/><Relationship Id="rId48" Type="http://schemas.openxmlformats.org/officeDocument/2006/relationships/hyperlink" Target="https://m.edsoo.ru/bd6b11ec" TargetMode="External"/><Relationship Id="rId64" Type="http://schemas.openxmlformats.org/officeDocument/2006/relationships/hyperlink" Target="https://m.edsoo.ru/ddf54ef6" TargetMode="External"/><Relationship Id="rId69" Type="http://schemas.openxmlformats.org/officeDocument/2006/relationships/hyperlink" Target="https://m.edsoo.ru/465edbce" TargetMode="External"/><Relationship Id="rId113" Type="http://schemas.openxmlformats.org/officeDocument/2006/relationships/hyperlink" Target="https://m.edsoo.ru/8e78e75d" TargetMode="External"/><Relationship Id="rId118" Type="http://schemas.openxmlformats.org/officeDocument/2006/relationships/hyperlink" Target="https://m.edsoo.ru/9d973ed0" TargetMode="External"/><Relationship Id="rId134" Type="http://schemas.openxmlformats.org/officeDocument/2006/relationships/hyperlink" Target="https://m.edsoo.ru/fb08947b" TargetMode="External"/><Relationship Id="rId139" Type="http://schemas.openxmlformats.org/officeDocument/2006/relationships/hyperlink" Target="https://m.edsoo.ru/ad920aa9" TargetMode="External"/><Relationship Id="rId80" Type="http://schemas.openxmlformats.org/officeDocument/2006/relationships/hyperlink" Target="https://m.edsoo.ru/bf5e8839" TargetMode="External"/><Relationship Id="rId85" Type="http://schemas.openxmlformats.org/officeDocument/2006/relationships/hyperlink" Target="https://m.edsoo.ru/6a93e6c2"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c075842f" TargetMode="External"/><Relationship Id="rId103" Type="http://schemas.openxmlformats.org/officeDocument/2006/relationships/hyperlink" Target="https://m.edsoo.ru/0b25e9ed" TargetMode="External"/><Relationship Id="rId108" Type="http://schemas.openxmlformats.org/officeDocument/2006/relationships/hyperlink" Target="https://m.edsoo.ru/c12f3fe6" TargetMode="External"/><Relationship Id="rId124" Type="http://schemas.openxmlformats.org/officeDocument/2006/relationships/hyperlink" Target="https://m.edsoo.ru/8d5e07f0" TargetMode="External"/><Relationship Id="rId129" Type="http://schemas.openxmlformats.org/officeDocument/2006/relationships/hyperlink" Target="https://m.edsoo.ru/d75dd00e" TargetMode="External"/><Relationship Id="rId54" Type="http://schemas.openxmlformats.org/officeDocument/2006/relationships/hyperlink" Target="https://m.edsoo.ru/061d72d1" TargetMode="External"/><Relationship Id="rId70" Type="http://schemas.openxmlformats.org/officeDocument/2006/relationships/hyperlink" Target="https://m.edsoo.ru/d0db6cf4" TargetMode="External"/><Relationship Id="rId75" Type="http://schemas.openxmlformats.org/officeDocument/2006/relationships/hyperlink" Target="https://m.edsoo.ru/6c71c024" TargetMode="External"/><Relationship Id="rId91" Type="http://schemas.openxmlformats.org/officeDocument/2006/relationships/hyperlink" Target="https://m.edsoo.ru/63ce8fb9" TargetMode="External"/><Relationship Id="rId96" Type="http://schemas.openxmlformats.org/officeDocument/2006/relationships/hyperlink" Target="https://m.edsoo.ru/db2e52d0" TargetMode="External"/><Relationship Id="rId140" Type="http://schemas.openxmlformats.org/officeDocument/2006/relationships/hyperlink" Target="https://m.edsoo.ru/ec2d4e90"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32f63f9f" TargetMode="External"/><Relationship Id="rId114" Type="http://schemas.openxmlformats.org/officeDocument/2006/relationships/hyperlink" Target="https://m.edsoo.ru/bf34b20f" TargetMode="External"/><Relationship Id="rId119" Type="http://schemas.openxmlformats.org/officeDocument/2006/relationships/hyperlink" Target="https://m.edsoo.ru/179e661f" TargetMode="External"/><Relationship Id="rId44" Type="http://schemas.openxmlformats.org/officeDocument/2006/relationships/hyperlink" Target="https://m.edsoo.ru/01a2c7af" TargetMode="External"/><Relationship Id="rId60" Type="http://schemas.openxmlformats.org/officeDocument/2006/relationships/hyperlink" Target="https://m.edsoo.ru/eaafb657" TargetMode="External"/><Relationship Id="rId65" Type="http://schemas.openxmlformats.org/officeDocument/2006/relationships/hyperlink" Target="https://m.edsoo.ru/ba41962d" TargetMode="External"/><Relationship Id="rId81" Type="http://schemas.openxmlformats.org/officeDocument/2006/relationships/hyperlink" Target="https://m.edsoo.ru/30cdfe29" TargetMode="External"/><Relationship Id="rId86" Type="http://schemas.openxmlformats.org/officeDocument/2006/relationships/hyperlink" Target="https://m.edsoo.ru/c040c9af" TargetMode="External"/><Relationship Id="rId130" Type="http://schemas.openxmlformats.org/officeDocument/2006/relationships/hyperlink" Target="https://m.edsoo.ru/7cd5948e" TargetMode="External"/><Relationship Id="rId135" Type="http://schemas.openxmlformats.org/officeDocument/2006/relationships/hyperlink" Target="https://m.edsoo.ru/5c4dcc68"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fbf6d2" TargetMode="External"/><Relationship Id="rId34" Type="http://schemas.openxmlformats.org/officeDocument/2006/relationships/hyperlink" Target="https://m.edsoo.ru/f6a65a91" TargetMode="External"/><Relationship Id="rId50" Type="http://schemas.openxmlformats.org/officeDocument/2006/relationships/hyperlink" Target="https://m.edsoo.ru/944db530" TargetMode="External"/><Relationship Id="rId55" Type="http://schemas.openxmlformats.org/officeDocument/2006/relationships/hyperlink" Target="https://m.edsoo.ru/5b1e09e6" TargetMode="External"/><Relationship Id="rId76" Type="http://schemas.openxmlformats.org/officeDocument/2006/relationships/hyperlink" Target="https://m.edsoo.ru/c4418373" TargetMode="External"/><Relationship Id="rId97" Type="http://schemas.openxmlformats.org/officeDocument/2006/relationships/hyperlink" Target="https://m.edsoo.ru/08e859b2" TargetMode="External"/><Relationship Id="rId104" Type="http://schemas.openxmlformats.org/officeDocument/2006/relationships/hyperlink" Target="https://m.edsoo.ru/767afda5" TargetMode="External"/><Relationship Id="rId120" Type="http://schemas.openxmlformats.org/officeDocument/2006/relationships/hyperlink" Target="https://m.edsoo.ru/2abbc91e" TargetMode="External"/><Relationship Id="rId125" Type="http://schemas.openxmlformats.org/officeDocument/2006/relationships/hyperlink" Target="https://m.edsoo.ru/d936b17f" TargetMode="External"/><Relationship Id="rId141" Type="http://schemas.openxmlformats.org/officeDocument/2006/relationships/hyperlink" Target="https://m.edsoo.ru/09495f64" TargetMode="External"/><Relationship Id="rId7" Type="http://schemas.openxmlformats.org/officeDocument/2006/relationships/hyperlink" Target="https://m.edsoo.ru/f6a65a91" TargetMode="External"/><Relationship Id="rId71" Type="http://schemas.openxmlformats.org/officeDocument/2006/relationships/hyperlink" Target="https://m.edsoo.ru/c45f866f" TargetMode="External"/><Relationship Id="rId92" Type="http://schemas.openxmlformats.org/officeDocument/2006/relationships/hyperlink" Target="https://m.edsoo.ru/dd9efd3f"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1515426d" TargetMode="External"/><Relationship Id="rId66" Type="http://schemas.openxmlformats.org/officeDocument/2006/relationships/hyperlink" Target="https://m.edsoo.ru/ac830a56" TargetMode="External"/><Relationship Id="rId87" Type="http://schemas.openxmlformats.org/officeDocument/2006/relationships/hyperlink" Target="https://m.edsoo.ru/8b98bae2" TargetMode="External"/><Relationship Id="rId110" Type="http://schemas.openxmlformats.org/officeDocument/2006/relationships/hyperlink" Target="https://m.edsoo.ru/775115fd" TargetMode="External"/><Relationship Id="rId115" Type="http://schemas.openxmlformats.org/officeDocument/2006/relationships/hyperlink" Target="https://m.edsoo.ru/2f1f3e4a" TargetMode="External"/><Relationship Id="rId131" Type="http://schemas.openxmlformats.org/officeDocument/2006/relationships/hyperlink" Target="https://m.edsoo.ru/affe147a" TargetMode="External"/><Relationship Id="rId136" Type="http://schemas.openxmlformats.org/officeDocument/2006/relationships/hyperlink" Target="https://m.edsoo.ru/c81012dc" TargetMode="External"/><Relationship Id="rId61" Type="http://schemas.openxmlformats.org/officeDocument/2006/relationships/hyperlink" Target="https://m.edsoo.ru/6ed881ea" TargetMode="External"/><Relationship Id="rId82" Type="http://schemas.openxmlformats.org/officeDocument/2006/relationships/hyperlink" Target="https://m.edsoo.ru/304be92b"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c4a16478" TargetMode="External"/><Relationship Id="rId77" Type="http://schemas.openxmlformats.org/officeDocument/2006/relationships/hyperlink" Target="https://m.edsoo.ru/2ad863d0" TargetMode="External"/><Relationship Id="rId100" Type="http://schemas.openxmlformats.org/officeDocument/2006/relationships/hyperlink" Target="https://m.edsoo.ru/2b980c33" TargetMode="External"/><Relationship Id="rId105" Type="http://schemas.openxmlformats.org/officeDocument/2006/relationships/hyperlink" Target="https://m.edsoo.ru/65b754bf" TargetMode="External"/><Relationship Id="rId126" Type="http://schemas.openxmlformats.org/officeDocument/2006/relationships/hyperlink" Target="https://m.edsoo.ru/aaa84fa0" TargetMode="External"/><Relationship Id="rId8" Type="http://schemas.openxmlformats.org/officeDocument/2006/relationships/hyperlink" Target="https://m.edsoo.ru/f6a65a91" TargetMode="External"/><Relationship Id="rId51" Type="http://schemas.openxmlformats.org/officeDocument/2006/relationships/hyperlink" Target="https://m.edsoo.ru/0d3032f0" TargetMode="External"/><Relationship Id="rId72" Type="http://schemas.openxmlformats.org/officeDocument/2006/relationships/hyperlink" Target="https://m.edsoo.ru/81fd4d0f" TargetMode="External"/><Relationship Id="rId93" Type="http://schemas.openxmlformats.org/officeDocument/2006/relationships/hyperlink" Target="https://m.edsoo.ru/111c4d0a" TargetMode="External"/><Relationship Id="rId98" Type="http://schemas.openxmlformats.org/officeDocument/2006/relationships/hyperlink" Target="https://m.edsoo.ru/a099e7e7" TargetMode="External"/><Relationship Id="rId121" Type="http://schemas.openxmlformats.org/officeDocument/2006/relationships/hyperlink" Target="https://m.edsoo.ru/e1d27b19" TargetMode="External"/><Relationship Id="rId142" Type="http://schemas.openxmlformats.org/officeDocument/2006/relationships/hyperlink" Target="https://m.edsoo.ru/fa8cbb35" TargetMode="External"/><Relationship Id="rId3" Type="http://schemas.openxmlformats.org/officeDocument/2006/relationships/styles" Target="styles.xml"/><Relationship Id="rId25" Type="http://schemas.openxmlformats.org/officeDocument/2006/relationships/hyperlink" Target="https://m.edsoo.ru/f6a65a91" TargetMode="External"/><Relationship Id="rId46" Type="http://schemas.openxmlformats.org/officeDocument/2006/relationships/hyperlink" Target="https://m.edsoo.ru/d7569e76" TargetMode="External"/><Relationship Id="rId67" Type="http://schemas.openxmlformats.org/officeDocument/2006/relationships/hyperlink" Target="https://m.edsoo.ru/6961da74" TargetMode="External"/><Relationship Id="rId116" Type="http://schemas.openxmlformats.org/officeDocument/2006/relationships/hyperlink" Target="https://m.edsoo.ru/97248b85" TargetMode="External"/><Relationship Id="rId137" Type="http://schemas.openxmlformats.org/officeDocument/2006/relationships/hyperlink" Target="https://m.edsoo.ru/ce527e51" TargetMode="External"/><Relationship Id="rId20" Type="http://schemas.openxmlformats.org/officeDocument/2006/relationships/hyperlink" Target="https://m.edsoo.ru/f6a65a91" TargetMode="External"/><Relationship Id="rId41" Type="http://schemas.openxmlformats.org/officeDocument/2006/relationships/hyperlink" Target="https://m.edsoo.ru/95e95939" TargetMode="External"/><Relationship Id="rId62" Type="http://schemas.openxmlformats.org/officeDocument/2006/relationships/hyperlink" Target="https://m.edsoo.ru/7959772f" TargetMode="External"/><Relationship Id="rId83" Type="http://schemas.openxmlformats.org/officeDocument/2006/relationships/hyperlink" Target="https://m.edsoo.ru/890b02cf" TargetMode="External"/><Relationship Id="rId88" Type="http://schemas.openxmlformats.org/officeDocument/2006/relationships/hyperlink" Target="https://m.edsoo.ru/0d0b4fa4" TargetMode="External"/><Relationship Id="rId111" Type="http://schemas.openxmlformats.org/officeDocument/2006/relationships/hyperlink" Target="https://m.edsoo.ru/bcf6efb2" TargetMode="External"/><Relationship Id="rId132" Type="http://schemas.openxmlformats.org/officeDocument/2006/relationships/hyperlink" Target="https://m.edsoo.ru/f735fb80"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8b07ea1d" TargetMode="External"/><Relationship Id="rId106" Type="http://schemas.openxmlformats.org/officeDocument/2006/relationships/hyperlink" Target="https://m.edsoo.ru/60bcc8ab" TargetMode="External"/><Relationship Id="rId127" Type="http://schemas.openxmlformats.org/officeDocument/2006/relationships/hyperlink" Target="https://m.edsoo.ru/2ce35f4e"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0ca8c4af" TargetMode="External"/><Relationship Id="rId73" Type="http://schemas.openxmlformats.org/officeDocument/2006/relationships/hyperlink" Target="https://m.edsoo.ru/c5bfb93d" TargetMode="External"/><Relationship Id="rId78" Type="http://schemas.openxmlformats.org/officeDocument/2006/relationships/hyperlink" Target="https://m.edsoo.ru/d22c3e92" TargetMode="External"/><Relationship Id="rId94" Type="http://schemas.openxmlformats.org/officeDocument/2006/relationships/hyperlink" Target="https://m.edsoo.ru/15c7c0d1" TargetMode="External"/><Relationship Id="rId99" Type="http://schemas.openxmlformats.org/officeDocument/2006/relationships/hyperlink" Target="https://m.edsoo.ru/a6067eaf" TargetMode="External"/><Relationship Id="rId101" Type="http://schemas.openxmlformats.org/officeDocument/2006/relationships/hyperlink" Target="https://m.edsoo.ru/b60d6962" TargetMode="External"/><Relationship Id="rId122" Type="http://schemas.openxmlformats.org/officeDocument/2006/relationships/hyperlink" Target="https://m.edsoo.ru/a3f49f45"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f75ced78" TargetMode="External"/><Relationship Id="rId68" Type="http://schemas.openxmlformats.org/officeDocument/2006/relationships/hyperlink" Target="https://m.edsoo.ru/5538c729" TargetMode="External"/><Relationship Id="rId89" Type="http://schemas.openxmlformats.org/officeDocument/2006/relationships/hyperlink" Target="https://m.edsoo.ru/93360d41" TargetMode="External"/><Relationship Id="rId112" Type="http://schemas.openxmlformats.org/officeDocument/2006/relationships/hyperlink" Target="https://m.edsoo.ru/b6d6f138" TargetMode="External"/><Relationship Id="rId133" Type="http://schemas.openxmlformats.org/officeDocument/2006/relationships/hyperlink" Target="https://m.edsoo.ru/75c8fd94"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AB2A-1B7B-4A41-AEC7-4CDEDBEE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10806</Words>
  <Characters>61597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b021</cp:lastModifiedBy>
  <cp:revision>12</cp:revision>
  <cp:lastPrinted>2024-09-18T08:44:00Z</cp:lastPrinted>
  <dcterms:created xsi:type="dcterms:W3CDTF">2024-09-18T05:29:00Z</dcterms:created>
  <dcterms:modified xsi:type="dcterms:W3CDTF">2024-11-15T11:46:00Z</dcterms:modified>
  <dc:language>ru-RU</dc:language>
</cp:coreProperties>
</file>