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BDD" w14:textId="136A5FF6" w:rsidR="00621353" w:rsidRPr="00371B37" w:rsidRDefault="00EC2F14">
      <w:pPr>
        <w:spacing w:after="0"/>
        <w:ind w:left="120"/>
        <w:sectPr w:rsidR="00621353" w:rsidRPr="00371B3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 xml:space="preserve"> </w:t>
      </w:r>
      <w:r w:rsidR="00371B37">
        <w:rPr>
          <w:noProof/>
        </w:rPr>
        <w:drawing>
          <wp:inline distT="0" distB="0" distL="0" distR="0" wp14:anchorId="76743480" wp14:editId="72F47C3B">
            <wp:extent cx="5731510" cy="7889240"/>
            <wp:effectExtent l="0" t="0" r="0" b="0"/>
            <wp:docPr id="318119436" name="Рисунок 1" descr="Изображение выглядит как текст, письмо, снимок экран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19436" name="Рисунок 1" descr="Изображение выглядит как текст, письмо, снимок экрана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6CA8C" w14:textId="77777777" w:rsidR="00621353" w:rsidRPr="00571EDC" w:rsidRDefault="005F1539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bookmarkStart w:id="0" w:name="block-26078975"/>
      <w:bookmarkEnd w:id="0"/>
      <w:r w:rsidRPr="00571EDC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</w:t>
      </w: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571EDC">
        <w:rPr>
          <w:rFonts w:ascii="Times New Roman" w:hAnsi="Times New Roman"/>
          <w:b/>
          <w:color w:val="000000"/>
          <w:sz w:val="16"/>
          <w:szCs w:val="16"/>
          <w:lang w:val="ru-RU"/>
        </w:rPr>
        <w:t>АЯ ЗАПИСКА</w:t>
      </w:r>
    </w:p>
    <w:p w14:paraId="3DE5053F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607180F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932A695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72D5F46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2ACBC4C" w14:textId="77777777" w:rsidR="00621353" w:rsidRPr="00571EDC" w:rsidRDefault="00621353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77C08E77" w14:textId="77777777" w:rsidR="00621353" w:rsidRPr="00571EDC" w:rsidRDefault="005F1539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​​</w:t>
      </w:r>
      <w:r w:rsidRPr="00571EDC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УЧЕБНОГО ПРЕДМЕТА «РУССКИЙ ЯЗЫК»</w:t>
      </w:r>
    </w:p>
    <w:p w14:paraId="312669C9" w14:textId="77777777" w:rsidR="00621353" w:rsidRPr="00571EDC" w:rsidRDefault="00621353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29B515EB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316A04E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6109233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4C57B68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71C0632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9267598" w14:textId="77777777" w:rsidR="00621353" w:rsidRPr="00571EDC" w:rsidRDefault="00621353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437A225C" w14:textId="77777777" w:rsidR="00621353" w:rsidRPr="00571EDC" w:rsidRDefault="005F1539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b/>
          <w:color w:val="333333"/>
          <w:sz w:val="16"/>
          <w:szCs w:val="16"/>
          <w:lang w:val="ru-RU"/>
        </w:rPr>
        <w:t>ЦЕЛИ ИЗУЧЕНИЯ УЧЕБНОГО ПРЕДМЕТА «РУССКИЙ ЯЗЫК»</w:t>
      </w:r>
    </w:p>
    <w:p w14:paraId="3F84EA9B" w14:textId="77777777" w:rsidR="00621353" w:rsidRPr="00571EDC" w:rsidRDefault="00621353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69290536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русского языка направлено на достижение следующих целей: </w:t>
      </w:r>
    </w:p>
    <w:p w14:paraId="65B9DEB4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6A1836C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D3B8C85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08A8C55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E364D55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4416F0C" w14:textId="77777777" w:rsidR="00621353" w:rsidRPr="00571EDC" w:rsidRDefault="005F1539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D4E0FE8" w14:textId="77777777" w:rsidR="00621353" w:rsidRPr="00571EDC" w:rsidRDefault="00621353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06C4E42B" w14:textId="77777777" w:rsidR="00621353" w:rsidRPr="00571EDC" w:rsidRDefault="005F1539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571EDC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«РУССКИЙ ЯЗЫК» В УЧЕБНОМ ПЛАНЕ</w:t>
      </w:r>
    </w:p>
    <w:p w14:paraId="4A71F187" w14:textId="77777777" w:rsidR="00621353" w:rsidRPr="00571EDC" w:rsidRDefault="00621353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104BB2D2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  <w:sectPr w:rsidR="00621353" w:rsidRPr="005F153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" w:name="block-260789801"/>
      <w:r w:rsidRPr="00571EDC">
        <w:rPr>
          <w:rFonts w:ascii="Times New Roman" w:hAnsi="Times New Roman"/>
          <w:color w:val="000000"/>
          <w:sz w:val="16"/>
          <w:szCs w:val="16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</w:t>
      </w:r>
      <w:r w:rsidRPr="005F1539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Start w:id="2" w:name="block-26078980"/>
      <w:bookmarkEnd w:id="1"/>
    </w:p>
    <w:bookmarkEnd w:id="2"/>
    <w:p w14:paraId="4317CF8C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0381FC9D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2CC4C2D7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1373879A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225DC16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1791A3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DEFDB9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5C721DE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36B138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развивающееся явление. Взаимосвязь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языка, культуры и истории народа.</w:t>
      </w:r>
    </w:p>
    <w:p w14:paraId="1DD9A9CB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253929C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1B2C378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0A5BDDA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1527FA6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4F7B714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3E3767D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6E966AE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14:paraId="1B911A8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8B3A6C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0F12E6A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32883B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2452E46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1B10BE6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C65225F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EE4961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25FBD4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4DEC8E6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071EED5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4882FA3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3C6F0B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20E8928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62B09F18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CD4343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63E3C2F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33BABB1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DA95BBF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05316CC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427DA1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17E5F06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6B458A8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65DFF2F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5B7A030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72D29D3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14E7703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0DC8272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5293AA3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5F6A52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22B7FF8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39D9380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D46D30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119E09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8CA247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5DE710F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0482266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1007F50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C4F6BC1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DE581A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58AC133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5C6A61F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83C84D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44C1E71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5DCBC1F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6CDCDB5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6FD6DAA3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08E972D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194A6BD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571816C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22EE447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BF847A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2EE236B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75A3BB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BB098AB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60DDA7C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Предлог как служебная часть речи. Грамматические функции предлогов.</w:t>
      </w:r>
    </w:p>
    <w:p w14:paraId="327A0DA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14:paraId="0F69A3E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62C149D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C3A285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4E2AD278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BD93443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36B6D30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ECB2BA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355A92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384681E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14:paraId="03F23AD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7EC7D4E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33F350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3AE20D4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D25594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6CDEE0D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3D6589F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B6A1F4B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13F6F4B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699D4B3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525B54F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4D6AB3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0A726A7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626C28A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A5FA5E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26D04C1" w14:textId="77777777" w:rsidR="00621353" w:rsidRPr="00571EDC" w:rsidRDefault="00621353">
      <w:pPr>
        <w:spacing w:after="0"/>
        <w:ind w:left="120"/>
        <w:rPr>
          <w:sz w:val="24"/>
          <w:szCs w:val="24"/>
          <w:lang w:val="ru-RU"/>
        </w:rPr>
      </w:pPr>
    </w:p>
    <w:p w14:paraId="5B5C5EE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1B1378F" w14:textId="77777777" w:rsidR="00621353" w:rsidRPr="00571EDC" w:rsidRDefault="005F1539">
      <w:pPr>
        <w:spacing w:after="0"/>
        <w:ind w:left="120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6AD1D8D" w14:textId="77777777" w:rsidR="00621353" w:rsidRPr="00571EDC" w:rsidRDefault="00621353">
      <w:pPr>
        <w:spacing w:after="0"/>
        <w:ind w:left="120"/>
        <w:rPr>
          <w:sz w:val="24"/>
          <w:szCs w:val="24"/>
          <w:lang w:val="ru-RU"/>
        </w:rPr>
      </w:pPr>
    </w:p>
    <w:p w14:paraId="3A537155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14:paraId="2E2FA2D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7485C10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4A4C1877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4537A1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71800E5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58B3D43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05E1E28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45BC41F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623C64C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1F3B07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3CC499B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D4A0A4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7C79F95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E60A3B3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C75035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00DD71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E00F62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75EF1DFD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715E5DC1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C3FB63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33E349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4758D0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CB03A8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FC15575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76F8473C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2DD1D1EB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56EE76E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6AB1569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3054448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2BD5250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Смысловое, структурное и интонационное единство частей сложного предложения.</w:t>
      </w:r>
    </w:p>
    <w:p w14:paraId="2AF9D29C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D118170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339F8C9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0AE0593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BCB51D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20FB48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F8D1F1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3EFA2B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4B41C74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587D52D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3709F10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1370263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50768D7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F1E736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E3F5BA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ными.</w:t>
      </w:r>
    </w:p>
    <w:p w14:paraId="5FAC69C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74634CE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08A816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7C922E1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0EFF2FFB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EE05AF7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300EAB1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3DC5966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0279E1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AE9E7A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A68A3B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B5DB09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244BAC01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612697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0B6508E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3E130D0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BE7F5EC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CD24EE8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7B29CA9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0D4EA29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1CBFF4C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B1EA7E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321B029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13EEF89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  <w:sectPr w:rsidR="00621353" w:rsidRPr="00571ED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260789811"/>
      <w:bookmarkEnd w:id="3"/>
    </w:p>
    <w:p w14:paraId="767839B3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bookmarkStart w:id="4" w:name="block-26078981"/>
      <w:bookmarkEnd w:id="4"/>
    </w:p>
    <w:p w14:paraId="7D4A8D8C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0252813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C7F3041" w14:textId="77777777" w:rsidR="00621353" w:rsidRPr="00571EDC" w:rsidRDefault="005F1539">
      <w:pPr>
        <w:spacing w:after="0"/>
        <w:ind w:left="120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66AEECD" w14:textId="77777777" w:rsidR="00621353" w:rsidRPr="00571EDC" w:rsidRDefault="00621353">
      <w:pPr>
        <w:spacing w:after="0"/>
        <w:ind w:left="120"/>
        <w:rPr>
          <w:sz w:val="24"/>
          <w:szCs w:val="24"/>
          <w:lang w:val="ru-RU"/>
        </w:rPr>
      </w:pPr>
    </w:p>
    <w:p w14:paraId="5F58095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6BF4E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B9FEE2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180480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1570F5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3F3CF8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B6C2E2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033610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7E1E926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5E438A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F5F90B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04012D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520028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80D938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BE1EC3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52F3CE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040B56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D7CD6F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94F766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87E41E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EB4329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42065AC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8D5181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720968F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E0BCFC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62FB4D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7F38FC4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832689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0E4139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8D08FC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54288BC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2880E6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289CE0C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56812F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4ABDA4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FE0D19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ED68AB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94731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действиякак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510D0D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1288F8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C16726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42F9CC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19E637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459EE7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91F4F2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исследовательские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действиякак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12BB2C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475631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6664BA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D70522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090B926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BFB7DB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A128D3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4C0C94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02F78A0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D762BF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работать с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информациейкак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980A5C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763A89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546992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06DEB7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3EE477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737510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02D56D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6A086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7CD1CA4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7493A9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F58986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34DC7FF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14:paraId="0A24FB3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7C675C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3A206E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9EE8B3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F5F1CD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EE21A8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31F9BE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5EACF35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C00253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C9FF22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F19160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06F31A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4CFEFF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14:paraId="3834AD1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57E1429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7C38E2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430D04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7FB2D52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AA7730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54F4F98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5514D6E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1B8449B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14:paraId="3D0D7C8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496F089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3A9F9A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ADC33B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CB9EE5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3F881A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F92B08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98BAC4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E5CC2DC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7AC4C0F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7EEC90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EA1A78A" w14:textId="77777777" w:rsidR="00621353" w:rsidRPr="00571EDC" w:rsidRDefault="005F1539">
      <w:pPr>
        <w:spacing w:after="0"/>
        <w:ind w:left="120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AA54F38" w14:textId="77777777" w:rsidR="00621353" w:rsidRPr="00571EDC" w:rsidRDefault="00621353">
      <w:pPr>
        <w:spacing w:after="0"/>
        <w:ind w:left="120"/>
        <w:rPr>
          <w:sz w:val="24"/>
          <w:szCs w:val="24"/>
          <w:lang w:val="ru-RU"/>
        </w:rPr>
      </w:pPr>
    </w:p>
    <w:p w14:paraId="42DCFB60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2A4582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5D6DEE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F324517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6918941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584B4CD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BD0BAB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197BEB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57B7FB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14:paraId="4DDE78A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C75FD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7DB52F7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AEA0EF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04DF35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97E803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508BB3C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3B03A1C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561EC8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14:paraId="68BB57A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14:paraId="761E510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417253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06FBF80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B66720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431D97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71E49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275BF7B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E3BB095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2F1E9F8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5A99E8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7331C79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ED824B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505B416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6DA7288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55688A4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14:paraId="268D621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18F9E5B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5EDE4D6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270B34B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489B1E0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1DB23C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4EF9004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418BB1D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731F84B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430F2CC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83514A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766F08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326A0B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2BF1853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6B909A4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нимов).</w:t>
      </w:r>
    </w:p>
    <w:p w14:paraId="257B3C9C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3D0E3C0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14:paraId="7FBDDD4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31DE737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E00562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DF5D94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4B9E559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446239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61CF8E3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728F2586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789F6E34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1753A9B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14:paraId="7FA2AFD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1F3FB2B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9B76BD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CB1301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знания по морфологии при выполнении языкового анализа различных видов и в речевой практике.</w:t>
      </w:r>
    </w:p>
    <w:p w14:paraId="748F789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F1116B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0DA11B4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89F965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1D570F2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FEDF22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566FED4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EEF9E1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 (-чик-);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9904FD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052C3A4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22845B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E066C5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7774C0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ного).</w:t>
      </w:r>
    </w:p>
    <w:p w14:paraId="56AC7D2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3249845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966517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7550695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8E54AE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7F76565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9DBB8D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7D503EB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0A82EE7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C03FC9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-– 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ева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1FFD014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48268F8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A5E0C1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50359A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7C92259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0DB9033A" w14:textId="77777777" w:rsidR="00621353" w:rsidRPr="00571EDC" w:rsidRDefault="005F1539">
      <w:pPr>
        <w:spacing w:after="0"/>
        <w:ind w:left="120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DBD74CE" w14:textId="77777777" w:rsidR="00621353" w:rsidRPr="00571EDC" w:rsidRDefault="00621353">
      <w:pPr>
        <w:spacing w:after="0"/>
        <w:ind w:left="120"/>
        <w:rPr>
          <w:sz w:val="24"/>
          <w:szCs w:val="24"/>
          <w:lang w:val="ru-RU"/>
        </w:rPr>
      </w:pPr>
    </w:p>
    <w:p w14:paraId="3836C72C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883AFA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EF5D31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17AFC8CA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DB6A00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72264B0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218B8D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976CDD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DC2A4F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F40647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445BDC8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32763E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9309EB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09458762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B677738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5B55772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14:paraId="78C9353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A0C3AB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14:paraId="2235DC3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74D2FD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14:paraId="37316ED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E756A1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73111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4E62EC5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411380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39FDC8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6DD1645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AAC110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6155F8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CFF9EA7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576653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A1645E0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3837A1F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5F09F4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B1B1A1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9C5DAF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ления фра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зеологизма.</w:t>
      </w:r>
    </w:p>
    <w:p w14:paraId="766F4A4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681068B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EE4D571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6BDD2CC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F0CFC7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14:paraId="503DE6B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C844D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B05771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BB7AEB7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14:paraId="20B65CC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0F11FDE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14:paraId="40468F4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DF3D3D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E129D4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6B293D7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8278AF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00B217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60E9B4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966F71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0E21E51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55EF5A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6703E8E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C09E35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26283A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8606BD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616D5DB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516DA7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8C90CDB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3FF1BC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4CD9828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4F722C38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A1747BE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Язык и речь </w:t>
      </w:r>
    </w:p>
    <w:p w14:paraId="1A28375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 по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14:paraId="13DFCCF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BC7CB3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ACBFDD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ED6A49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B74C2C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6961B75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4C37D6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здания высказывания в соответствии с целью, темой и коммуникативным замыслом.</w:t>
      </w:r>
    </w:p>
    <w:p w14:paraId="3AAE37A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вила речевого этикета.</w:t>
      </w:r>
    </w:p>
    <w:p w14:paraId="489AB33A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71DA8791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678FBB2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новным признакам; выявлять его структуру, особенности абзац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14:paraId="100C0CE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14:paraId="3957E12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7B6613F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61A14A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9602B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2F1D52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28A3FD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CC0BD7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930DF83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2FB6C4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27672E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523EDB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E62E9A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53AB7B8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4AE4D4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DD7337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3DF6A7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D048DE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2C4D0F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1391DC8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DC66C2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030F69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1706BC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0E2726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2A4AAD9C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0DF30042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3E5D9B8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82347D5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C87710C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2308BBD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11A0E7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FAA381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0366EB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341804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proofErr w:type="spellStart"/>
      <w:proofErr w:type="gram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висячий,горящий</w:t>
      </w:r>
      <w:proofErr w:type="spellEnd"/>
      <w:proofErr w:type="gram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02E1EC1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302A39B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EF43341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95F35C1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349E119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F15BDF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7024E2E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2227B2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0FDB9E7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775A715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63BB5FC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265696F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2EB09C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DE2F50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6DEF04D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1B57D0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4A8A8B8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0186C6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404610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70AEB5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14:paraId="38F31903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113489A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3BD524D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AF357B2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47830B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71F1A96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EFDCFB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A16183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4CABB81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2C145F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BA5A36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1C7B0A6D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видов и в речевой практике.</w:t>
      </w:r>
    </w:p>
    <w:p w14:paraId="374BC73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712798F2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17236CA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14:paraId="450D374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70ED0D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7E6DF84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BDBB761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1716E59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471EA0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12B0BA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6B6A864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70ADC9ED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56286BC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7BB93A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междометий, применять это умение в речевой практике.</w:t>
      </w:r>
    </w:p>
    <w:p w14:paraId="221D1A4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51860C1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1E8B3A62" w14:textId="77777777" w:rsidR="00621353" w:rsidRPr="00571EDC" w:rsidRDefault="005F1539">
      <w:pPr>
        <w:spacing w:after="0"/>
        <w:ind w:left="120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5E4B7B85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10CE86D2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E16D02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2C3D166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E9249C3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0D24827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CAE447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4860B6F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14:paraId="3571789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2D105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24D8329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518CC88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36B277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0D4F011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40AAA1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182C468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59B0494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70BA9E9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5822B2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DBD88E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B38C4D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E3CF7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D9B930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24652CBF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87258C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5C3B4E3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FFF3AF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D85C8AE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4070A8D5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D09C354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3A974016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57826C46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4180A2EE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7EF754B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71799232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5FEA7E79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4202E0F7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37D4AF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78B2648F" w14:textId="77777777" w:rsidR="00621353" w:rsidRPr="00571EDC" w:rsidRDefault="00621353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</w:p>
    <w:p w14:paraId="6EC8B8EF" w14:textId="77777777" w:rsidR="00621353" w:rsidRPr="00571EDC" w:rsidRDefault="005F1539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256B93C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B0FE80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C44D54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7B7710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37881D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119326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EB0510B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ления в речи сочетаний однородных членов разных типов.</w:t>
      </w:r>
    </w:p>
    <w:p w14:paraId="7D21FDE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C170201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71ED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571ED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71ED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71ED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9B4ADEA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380C3C5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постановки знаков препинания в предложениях с ввод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ными и вставными конструкциями, обращениями и междометиями.</w:t>
      </w:r>
    </w:p>
    <w:p w14:paraId="5DE34DA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</w:t>
      </w: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4261D5C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54146A2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643FAA90" w14:textId="77777777" w:rsidR="00621353" w:rsidRPr="00571EDC" w:rsidRDefault="005F1539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571EDC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97F3DEF" w14:textId="77777777" w:rsidR="00621353" w:rsidRPr="00571EDC" w:rsidRDefault="00621353">
      <w:pPr>
        <w:spacing w:after="0"/>
        <w:ind w:left="120"/>
        <w:rPr>
          <w:sz w:val="24"/>
          <w:szCs w:val="24"/>
          <w:lang w:val="ru-RU"/>
        </w:rPr>
      </w:pPr>
    </w:p>
    <w:p w14:paraId="2178020C" w14:textId="77777777" w:rsidR="00621353" w:rsidRPr="005F1539" w:rsidRDefault="005F1539">
      <w:pPr>
        <w:spacing w:after="0"/>
        <w:ind w:left="120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F34288" w14:textId="77777777" w:rsidR="00621353" w:rsidRPr="005F1539" w:rsidRDefault="00621353">
      <w:pPr>
        <w:spacing w:after="0"/>
        <w:ind w:left="120"/>
        <w:rPr>
          <w:lang w:val="ru-RU"/>
        </w:rPr>
      </w:pPr>
    </w:p>
    <w:p w14:paraId="764C0969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11EF36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112E45F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7CD01714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6126329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A72F057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5F153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F1539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67B0848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8F9815A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6E459A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150FE9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B44B2CA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F153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F153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058BBC7D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5CCAB75D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E94E36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C6A6F3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A3A8082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160ACC1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4D0446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4DDDB0B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E291FD9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AB77C0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1F1614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F9ED3C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B307E2B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E652CE2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A77BE48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6ECBA460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6DD703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1DE435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6CB263F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5F1539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14:paraId="2A870219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868504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4DD5DE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B6969FF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46144343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2654346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51D2976A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F153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F153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1707A62F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1B7F2966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863FD1A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EF1C07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B724093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923ED9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25F924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77C6DE4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B90761C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</w:r>
      <w:r w:rsidRPr="005F1539">
        <w:rPr>
          <w:rFonts w:ascii="Times New Roman" w:hAnsi="Times New Roman"/>
          <w:color w:val="000000"/>
          <w:sz w:val="28"/>
          <w:lang w:val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14:paraId="100FBF15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72230D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5B97CE2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37F8A179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85781B6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0180C65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5A03A09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EDF3FB8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</w:t>
      </w:r>
      <w:r w:rsidRPr="005F1539">
        <w:rPr>
          <w:rFonts w:ascii="Times New Roman" w:hAnsi="Times New Roman"/>
          <w:color w:val="000000"/>
          <w:sz w:val="28"/>
          <w:lang w:val="ru-RU"/>
        </w:rPr>
        <w:lastRenderedPageBreak/>
        <w:t>причины, образа действия, меры и степени, сравнения, условия, уступки, следствия, цели).</w:t>
      </w:r>
    </w:p>
    <w:p w14:paraId="259C1E28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13DB3BA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724E68C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DAD6BFE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114AEA9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17D7CDC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62BDA3D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3B603997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58E311D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AFF2EE0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AB645A1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D9A0DE1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A1322CB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5F1539">
        <w:rPr>
          <w:rFonts w:ascii="Times New Roman" w:hAnsi="Times New Roman"/>
          <w:color w:val="000000"/>
          <w:sz w:val="28"/>
          <w:lang w:val="ru-RU"/>
        </w:rPr>
        <w:softHyphen/>
        <w:t>ниях.</w:t>
      </w:r>
    </w:p>
    <w:p w14:paraId="0B2A861D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7967BB22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B82F4D3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9F704AB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47AC892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56D6892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1519994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27DBC3A" w14:textId="77777777" w:rsidR="00621353" w:rsidRPr="005F1539" w:rsidRDefault="00621353">
      <w:pPr>
        <w:spacing w:after="0" w:line="264" w:lineRule="exact"/>
        <w:ind w:left="120"/>
        <w:jc w:val="both"/>
        <w:rPr>
          <w:lang w:val="ru-RU"/>
        </w:rPr>
      </w:pPr>
    </w:p>
    <w:p w14:paraId="7CAAC167" w14:textId="77777777" w:rsidR="00621353" w:rsidRPr="005F1539" w:rsidRDefault="005F1539">
      <w:pPr>
        <w:spacing w:after="0" w:line="264" w:lineRule="exact"/>
        <w:ind w:left="120"/>
        <w:jc w:val="both"/>
        <w:rPr>
          <w:lang w:val="ru-RU"/>
        </w:rPr>
      </w:pPr>
      <w:r w:rsidRPr="005F153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DCA7F6F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C879846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8E96BD5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DDA78E9" w14:textId="77777777" w:rsidR="00621353" w:rsidRPr="005F1539" w:rsidRDefault="005F1539">
      <w:pPr>
        <w:spacing w:after="0" w:line="264" w:lineRule="exact"/>
        <w:ind w:firstLine="600"/>
        <w:jc w:val="both"/>
        <w:rPr>
          <w:lang w:val="ru-RU"/>
        </w:rPr>
      </w:pPr>
      <w:r w:rsidRPr="005F153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15D54C4" w14:textId="77777777" w:rsidR="00621353" w:rsidRDefault="005F1539">
      <w:pPr>
        <w:spacing w:after="0"/>
        <w:ind w:left="120"/>
        <w:sectPr w:rsidR="0062135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260789761"/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6" w:name="block-26078976"/>
      <w:bookmarkEnd w:id="5"/>
    </w:p>
    <w:bookmarkEnd w:id="6"/>
    <w:p w14:paraId="0489C00B" w14:textId="77777777" w:rsidR="00621353" w:rsidRDefault="005F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8"/>
        <w:gridCol w:w="3200"/>
        <w:gridCol w:w="1304"/>
        <w:gridCol w:w="2319"/>
        <w:gridCol w:w="2453"/>
        <w:gridCol w:w="3520"/>
      </w:tblGrid>
      <w:tr w:rsidR="00621353" w14:paraId="390FAC0A" w14:textId="77777777">
        <w:trPr>
          <w:trHeight w:val="144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1B7F" w14:textId="77777777" w:rsidR="00621353" w:rsidRDefault="005F153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0A52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0CE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8B86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8072" w14:textId="77777777" w:rsidR="00621353" w:rsidRDefault="005F153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74A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BD8F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44E32CF" w14:textId="77777777">
        <w:trPr>
          <w:trHeight w:val="144"/>
        </w:trPr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BE78" w14:textId="77777777" w:rsidR="00621353" w:rsidRDefault="00621353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DC55" w14:textId="77777777" w:rsidR="00621353" w:rsidRDefault="00621353">
            <w:pPr>
              <w:widowControl w:val="0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817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1C0B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AFF3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D35B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C1A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8A7F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3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8997" w14:textId="77777777" w:rsidR="00621353" w:rsidRDefault="00621353">
            <w:pPr>
              <w:widowControl w:val="0"/>
            </w:pPr>
          </w:p>
        </w:tc>
      </w:tr>
      <w:tr w:rsidR="00621353" w:rsidRPr="00371B37" w14:paraId="1683109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0031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621353" w:rsidRPr="00371B37" w14:paraId="13DBE6DE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257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9C09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F08F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80C4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CC9A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FEF4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2CED789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853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7CCD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8575" w14:textId="77777777" w:rsidR="00621353" w:rsidRDefault="00621353">
            <w:pPr>
              <w:widowControl w:val="0"/>
            </w:pPr>
          </w:p>
        </w:tc>
      </w:tr>
      <w:tr w:rsidR="00621353" w14:paraId="4A0EDDE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6A5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21353" w:rsidRPr="00371B37" w14:paraId="1B498FA6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3A20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C192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880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51C4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9CDF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78B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93C9E72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8894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540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AE6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5542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DCE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CF62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E6D76CB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588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CEA9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AD19" w14:textId="77777777" w:rsidR="00621353" w:rsidRDefault="00621353">
            <w:pPr>
              <w:widowControl w:val="0"/>
            </w:pPr>
          </w:p>
        </w:tc>
      </w:tr>
      <w:tr w:rsidR="00621353" w14:paraId="11D31E1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140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621353" w:rsidRPr="00371B37" w14:paraId="35725B84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326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F35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B96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B26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21A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74C9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03E0756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B58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B53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EF4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616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E57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5B92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7BFEF69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C17C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12B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функционально-смысловой тип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2E94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E06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64E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909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D92A2FA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060F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CB0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C46F" w14:textId="77777777" w:rsidR="00621353" w:rsidRDefault="00621353">
            <w:pPr>
              <w:widowControl w:val="0"/>
            </w:pPr>
          </w:p>
        </w:tc>
      </w:tr>
      <w:tr w:rsidR="00621353" w14:paraId="7AFD131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23B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21353" w:rsidRPr="00371B37" w14:paraId="122155EC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58B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2F60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E45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415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4742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7D63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12C79E5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9E7B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656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AE9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4A4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0FF1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421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27C3821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249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FCB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D67D" w14:textId="77777777" w:rsidR="00621353" w:rsidRDefault="00621353">
            <w:pPr>
              <w:widowControl w:val="0"/>
            </w:pPr>
          </w:p>
        </w:tc>
      </w:tr>
      <w:tr w:rsidR="00621353" w:rsidRPr="005F1539" w14:paraId="20166DB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FEB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621353" w:rsidRPr="00371B37" w14:paraId="6531D6D3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727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27A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6B2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3719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93B7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2CD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4C2F4A8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B53D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1EC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80F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C8B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251B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712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338D81A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A4E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090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41B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B9B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C513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579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ADF5963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271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D92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81F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6BF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DEC5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EC3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19C9F5C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044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2056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6836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123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6394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DB6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4EA7A03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49B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BB4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FB62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35A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38C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E41A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941B615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7C22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FE55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E745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285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386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B55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59BB3EE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322C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A6D1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A65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4CD5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660D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EB7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7977933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A14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56B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5AB9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44BC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99D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9755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450B474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774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9281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409F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036F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0FA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622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C18137A" w14:textId="77777777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C63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B2FF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4C0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A4C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5461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65E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3D469F0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10E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4E6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5D9E" w14:textId="77777777" w:rsidR="00621353" w:rsidRDefault="00621353">
            <w:pPr>
              <w:widowControl w:val="0"/>
            </w:pPr>
          </w:p>
        </w:tc>
      </w:tr>
      <w:tr w:rsidR="00621353" w:rsidRPr="00371B37" w14:paraId="0144A2ED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F97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764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EA5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EB1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0AE8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C99DCD4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B19D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37D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6BB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AAD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1A09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4159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BB0BC3D" w14:textId="77777777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780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45B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16F4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66F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9EDF" w14:textId="77777777" w:rsidR="00621353" w:rsidRDefault="00621353">
            <w:pPr>
              <w:widowControl w:val="0"/>
            </w:pPr>
          </w:p>
        </w:tc>
      </w:tr>
    </w:tbl>
    <w:p w14:paraId="163237DF" w14:textId="77777777" w:rsidR="00621353" w:rsidRDefault="00621353">
      <w:pPr>
        <w:sectPr w:rsidR="0062135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F9612F9" w14:textId="77777777" w:rsidR="00621353" w:rsidRDefault="005F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1"/>
        <w:gridCol w:w="1372"/>
        <w:gridCol w:w="2399"/>
        <w:gridCol w:w="2527"/>
        <w:gridCol w:w="3712"/>
      </w:tblGrid>
      <w:tr w:rsidR="00621353" w14:paraId="32C25333" w14:textId="77777777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8D55" w14:textId="77777777" w:rsidR="00621353" w:rsidRDefault="005F153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4DC8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216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737B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7CD0" w14:textId="77777777" w:rsidR="00621353" w:rsidRDefault="005F153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E11C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CCD7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8BB1F04" w14:textId="77777777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9BC6" w14:textId="77777777" w:rsidR="00621353" w:rsidRDefault="00621353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E960" w14:textId="77777777" w:rsidR="00621353" w:rsidRDefault="00621353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D7A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9CC7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6733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EA10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7AA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549F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456C" w14:textId="77777777" w:rsidR="00621353" w:rsidRDefault="00621353">
            <w:pPr>
              <w:widowControl w:val="0"/>
            </w:pPr>
          </w:p>
        </w:tc>
      </w:tr>
      <w:tr w:rsidR="00621353" w:rsidRPr="00371B37" w14:paraId="6450599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621353" w:rsidRPr="00371B37" w14:paraId="4651E6B3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435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9C39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4C7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36E2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2CC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C1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FAE2223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3AF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083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D1512" w14:textId="77777777" w:rsidR="00621353" w:rsidRDefault="00621353">
            <w:pPr>
              <w:widowControl w:val="0"/>
            </w:pPr>
          </w:p>
        </w:tc>
      </w:tr>
      <w:tr w:rsidR="00621353" w14:paraId="3033BF7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874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21353" w:rsidRPr="00371B37" w14:paraId="633D45BA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E81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308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1FFD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AF8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82E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80C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11D10CB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D3B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5FC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48C2" w14:textId="77777777" w:rsidR="00621353" w:rsidRDefault="00621353">
            <w:pPr>
              <w:widowControl w:val="0"/>
            </w:pPr>
          </w:p>
        </w:tc>
      </w:tr>
      <w:tr w:rsidR="00621353" w14:paraId="7C2ADC9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1F2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621353" w:rsidRPr="00371B37" w14:paraId="65A810C9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2FA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F19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D74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7F6C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67D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8A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1F1668A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EBE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B51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4296" w14:textId="77777777" w:rsidR="00621353" w:rsidRDefault="00621353">
            <w:pPr>
              <w:widowControl w:val="0"/>
            </w:pPr>
          </w:p>
        </w:tc>
      </w:tr>
      <w:tr w:rsidR="00621353" w14:paraId="4068290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75AE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21353" w:rsidRPr="00371B37" w14:paraId="016B1C20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478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449F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FBB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3C45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1340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96E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617C1B5A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A30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4641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07598" w14:textId="77777777" w:rsidR="00621353" w:rsidRDefault="00621353">
            <w:pPr>
              <w:widowControl w:val="0"/>
            </w:pPr>
          </w:p>
        </w:tc>
      </w:tr>
      <w:tr w:rsidR="00621353" w14:paraId="2C03587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26B1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621353" w:rsidRPr="00371B37" w14:paraId="7108B7E9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03A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0F5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244D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C99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9C67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E10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A78BEBF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54D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784D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0D42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82A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D34F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975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6975573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A6CA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6C5D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AE88" w14:textId="77777777" w:rsidR="00621353" w:rsidRDefault="00621353">
            <w:pPr>
              <w:widowControl w:val="0"/>
            </w:pPr>
          </w:p>
        </w:tc>
      </w:tr>
      <w:tr w:rsidR="00621353" w14:paraId="4A4D84E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DF8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621353" w:rsidRPr="00371B37" w14:paraId="7DB9B40F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6E9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FE3D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1A0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CE1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4E1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C1E0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76E4AD6B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D8D6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55E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3C36" w14:textId="77777777" w:rsidR="00621353" w:rsidRDefault="00621353">
            <w:pPr>
              <w:widowControl w:val="0"/>
            </w:pPr>
          </w:p>
        </w:tc>
      </w:tr>
      <w:tr w:rsidR="00621353" w14:paraId="03BB2A2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DDED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621353" w:rsidRPr="00371B37" w14:paraId="5B566111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C4B7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0541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585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8F79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045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8A4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22D3CE8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A78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1A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150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856D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7B1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7E1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F09661C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6501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85C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512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482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7A6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4756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E75E29E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0AA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8714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64A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DC1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498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AA1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0F4BF03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973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442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C16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0EA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9D80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795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CE901A8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0C4D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0B0D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CC3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03D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69F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87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D758F50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635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149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BB4C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415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171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AA5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75CF650E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B82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333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A9628" w14:textId="77777777" w:rsidR="00621353" w:rsidRDefault="00621353">
            <w:pPr>
              <w:widowControl w:val="0"/>
            </w:pPr>
          </w:p>
        </w:tc>
      </w:tr>
      <w:tr w:rsidR="00621353" w:rsidRPr="00371B37" w14:paraId="7FBF7488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B2D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933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4AF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C35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890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5B81DF9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67F0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38EC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19E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6F9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D8D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417922"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DDF420C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2B4F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796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892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008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C603" w14:textId="77777777" w:rsidR="00621353" w:rsidRDefault="00621353">
            <w:pPr>
              <w:widowControl w:val="0"/>
            </w:pPr>
          </w:p>
        </w:tc>
      </w:tr>
    </w:tbl>
    <w:p w14:paraId="38F5A1D9" w14:textId="77777777" w:rsidR="00621353" w:rsidRDefault="00621353">
      <w:pPr>
        <w:sectPr w:rsidR="0062135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424ED35B" w14:textId="77777777" w:rsidR="00621353" w:rsidRDefault="005F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1"/>
        <w:gridCol w:w="1372"/>
        <w:gridCol w:w="2399"/>
        <w:gridCol w:w="2527"/>
        <w:gridCol w:w="3712"/>
      </w:tblGrid>
      <w:tr w:rsidR="00621353" w14:paraId="4D806809" w14:textId="77777777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1582" w14:textId="77777777" w:rsidR="00621353" w:rsidRDefault="005F153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9190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1F7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A782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A0A0" w14:textId="77777777" w:rsidR="00621353" w:rsidRDefault="005F153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EEAE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64C0C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6F89B523" w14:textId="77777777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0EE4" w14:textId="77777777" w:rsidR="00621353" w:rsidRDefault="00621353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10B4" w14:textId="77777777" w:rsidR="00621353" w:rsidRDefault="00621353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94F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5B8A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ADF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1143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1EF0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CBAD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79E9" w14:textId="77777777" w:rsidR="00621353" w:rsidRDefault="00621353">
            <w:pPr>
              <w:widowControl w:val="0"/>
            </w:pPr>
          </w:p>
        </w:tc>
      </w:tr>
      <w:tr w:rsidR="00621353" w:rsidRPr="00371B37" w14:paraId="6A77BD9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E33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621353" w:rsidRPr="00371B37" w14:paraId="6A4D9C8A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8F4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D58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943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35C6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7B1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DB0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06434FC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B388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013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D6BB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E3D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63D7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DFD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82DCCBF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7C4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0D6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1A0A" w14:textId="77777777" w:rsidR="00621353" w:rsidRDefault="00621353">
            <w:pPr>
              <w:widowControl w:val="0"/>
            </w:pPr>
          </w:p>
        </w:tc>
      </w:tr>
      <w:tr w:rsidR="00621353" w14:paraId="2FF5AC0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906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21353" w:rsidRPr="00371B37" w14:paraId="2ECB718E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5106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7664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1CA0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018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489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D3A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32CBEB8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1DC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B9F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A5BB" w14:textId="77777777" w:rsidR="00621353" w:rsidRDefault="00621353">
            <w:pPr>
              <w:widowControl w:val="0"/>
            </w:pPr>
          </w:p>
        </w:tc>
      </w:tr>
      <w:tr w:rsidR="00621353" w14:paraId="3B96F6B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4CC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621353" w:rsidRPr="00371B37" w14:paraId="40353017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2959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22B8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AA44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949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E38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7E7D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2B11B6F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2C32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EFC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DB1F6" w14:textId="77777777" w:rsidR="00621353" w:rsidRDefault="00621353">
            <w:pPr>
              <w:widowControl w:val="0"/>
            </w:pPr>
          </w:p>
        </w:tc>
      </w:tr>
      <w:tr w:rsidR="00621353" w14:paraId="18BB359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64ED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21353" w:rsidRPr="00371B37" w14:paraId="684335BF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D77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DD5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CB1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314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46E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667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D9D9A60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CF2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10A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FDF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772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CFE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32FC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5D0A123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129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04A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3890" w14:textId="77777777" w:rsidR="00621353" w:rsidRDefault="00621353">
            <w:pPr>
              <w:widowControl w:val="0"/>
            </w:pPr>
          </w:p>
        </w:tc>
      </w:tr>
      <w:tr w:rsidR="00621353" w14:paraId="2743AD8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97BB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621353" w:rsidRPr="00371B37" w14:paraId="08D7DE0B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4467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129B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91D9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08C0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040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C09F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D751EFD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092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65F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D3C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92B1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8161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0AF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0040080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9C6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537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8F41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C84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64C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966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A84F513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1DD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9BE2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10AC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8477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91A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E93B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0135FF6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927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0B1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4BC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D40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9CAC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479D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A62E5E7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529F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10F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39F3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FCAA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97E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0D5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FCFC710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BA7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4DA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E58B" w14:textId="77777777" w:rsidR="00621353" w:rsidRDefault="00621353">
            <w:pPr>
              <w:widowControl w:val="0"/>
            </w:pPr>
          </w:p>
        </w:tc>
      </w:tr>
      <w:tr w:rsidR="00621353" w:rsidRPr="00371B37" w14:paraId="6603658B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61D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60D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4469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4AA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8320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9A2E1CD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782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CAD1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9CF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FB6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350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/7</w:instrText>
            </w:r>
            <w:r>
              <w:instrText>f</w:instrText>
            </w:r>
            <w:r w:rsidRPr="00371B37">
              <w:rPr>
                <w:lang w:val="ru-RU"/>
              </w:rPr>
              <w:instrText>419</w:instrText>
            </w:r>
            <w:r>
              <w:instrText>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0A52274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6A8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FE4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D5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4B1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70DA" w14:textId="77777777" w:rsidR="00621353" w:rsidRDefault="00621353">
            <w:pPr>
              <w:widowControl w:val="0"/>
            </w:pPr>
          </w:p>
        </w:tc>
      </w:tr>
    </w:tbl>
    <w:p w14:paraId="6A278C03" w14:textId="77777777" w:rsidR="00621353" w:rsidRDefault="00621353">
      <w:pPr>
        <w:sectPr w:rsidR="0062135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0A33410F" w14:textId="77777777" w:rsidR="00621353" w:rsidRDefault="00621353">
      <w:pPr>
        <w:sectPr w:rsidR="0062135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26078977"/>
      <w:bookmarkEnd w:id="7"/>
    </w:p>
    <w:p w14:paraId="6B539A7D" w14:textId="77777777" w:rsidR="00621353" w:rsidRDefault="005F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15A968A" w14:textId="77777777" w:rsidR="00621353" w:rsidRDefault="005F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621353" w14:paraId="2A8B78E4" w14:textId="77777777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D99E" w14:textId="77777777" w:rsidR="00621353" w:rsidRDefault="005F153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A23FB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23E9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D8A59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641B1" w14:textId="77777777" w:rsidR="00621353" w:rsidRDefault="005F153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EC0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6BD3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933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A9ED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B4BBB58" w14:textId="77777777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88D0" w14:textId="77777777" w:rsidR="00621353" w:rsidRDefault="00621353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6010" w14:textId="77777777" w:rsidR="00621353" w:rsidRDefault="00621353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311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4DD3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128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E511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5C0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8CBD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B38C" w14:textId="77777777" w:rsidR="00621353" w:rsidRDefault="00621353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B231" w14:textId="77777777" w:rsidR="00621353" w:rsidRDefault="00621353">
            <w:pPr>
              <w:widowControl w:val="0"/>
            </w:pPr>
          </w:p>
        </w:tc>
      </w:tr>
      <w:tr w:rsidR="00621353" w14:paraId="7DAF63B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0BF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CD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19E6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038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0172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38B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CAC0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3FF499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0B2D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A338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B62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F16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FB0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6AE0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0349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251</w:instrText>
            </w:r>
            <w:r>
              <w:instrText>ffa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446EA29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2EE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0FD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50C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6A9D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DAF7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0BD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D81F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252126"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944D20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480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121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2AB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7BF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38F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9F1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9F76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252252"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C7C3C3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B404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E7BF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5F90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FBB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29F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963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794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2523</w:instrText>
            </w:r>
            <w:r>
              <w:instrText>b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4F5938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FA07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CBB5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AFF7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69D4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C264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2CD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ECA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252522"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A29BC9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BE9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F58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9E9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1EA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138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35F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9A8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2526</w:instrText>
            </w:r>
            <w:r>
              <w:instrText>f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A35944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842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EDF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A9B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FF90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114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68AE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867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1593BF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6CDE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C36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026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38F5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0BB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1692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2EA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25286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3629FB4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F671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070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E52A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034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96CB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E78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C6E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675AE4B7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ECE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E59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D984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6F8B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3F8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FFCB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889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D27C2E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534D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91FA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2E8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3B6F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9A4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E0FC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0F0E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DE8525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466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9F0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800A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898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716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790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DDB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</w:instrText>
            </w:r>
            <w:r>
              <w:instrText>ea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3F24C7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C74D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A6BF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B34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68A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B6A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39C7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6024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252</w:instrText>
            </w:r>
            <w:r>
              <w:instrText>b</w:instrText>
            </w:r>
            <w:r w:rsidRPr="00371B37">
              <w:rPr>
                <w:lang w:val="ru-RU"/>
              </w:rPr>
              <w:instrText>4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0FC5ABD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2F9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D2A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FA2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C8B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D5B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95C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824B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CB0660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40C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70A4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EBD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D5B1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D252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224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D07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253350"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A9293F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23F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732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706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D824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8F0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A999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4245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2534</w:instrText>
            </w:r>
            <w:r>
              <w:instrText>cc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7FA7F9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4DD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B09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138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F6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3ADC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054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9DE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25362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7870881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1FF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E467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178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30A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A9B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A293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1AF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92ED2D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C43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3B21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125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571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1E6A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61F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0126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1C39CE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1D6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7AA5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F0AA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9498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2F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9C8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372B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253</w:instrText>
            </w:r>
            <w:r>
              <w:instrText>a</w:instrText>
            </w:r>
            <w:r w:rsidRPr="00371B37">
              <w:rPr>
                <w:lang w:val="ru-RU"/>
              </w:rPr>
              <w:instrText>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75D676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66D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012E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B13D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AF3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ACE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885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B4AB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253</w:instrText>
            </w:r>
            <w:r>
              <w:instrText>bac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65DDE9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3D07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1A2C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5B1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E87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84D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8CA8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6D2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254002"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7B3CBB3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0F88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63A9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AED3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026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B03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DBF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86D6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9DA2EB7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760B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DCD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32E6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8CAE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D393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D46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B8E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6EF1DF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F02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FC6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30F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38F5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F7A2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6A8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8E17C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2E8EFC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CCD3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A97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295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FD6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AD8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24B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305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7A403CE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FA2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0F8A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0A90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B43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B2B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AC3D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9030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EE11BE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58D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1CF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79B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161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F10D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7B2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040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CC0F8F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DF2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E50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466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E4F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A1D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5AD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E57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9AFB86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394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18B5" w14:textId="77777777" w:rsidR="00621353" w:rsidRDefault="005F153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AF4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9C9E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629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ABD7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1F1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F3D3E9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2473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2A11B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756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2EBB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D7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956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F44B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25491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50A46D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7BDB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D80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1CC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BBEA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0D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B6B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7F6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</w:instrText>
            </w:r>
            <w:r>
              <w:instrText>ed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73E35CF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922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DF55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739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7DB5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8BF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584F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9F1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C1D87E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7C9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BFA3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CA2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F5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F711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194A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D80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938369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445B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8DA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B8B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3891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031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EF0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CF4B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64088D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A14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6A9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694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CE8B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BFB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FC3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6B3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254</w:instrText>
            </w:r>
            <w:r>
              <w:instrText>ad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200431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E5C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2A4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0340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4C7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702C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E02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15F4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263746F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9FC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4069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C97A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DD9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210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CF43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0CD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4A3CDC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381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7BA1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A3B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36E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7E0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AB0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B3F9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8EDD9B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A85F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33E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394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D4B3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C3E3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AF8A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EFF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254</w:instrText>
            </w:r>
            <w:r>
              <w:instrText>d</w:instrText>
            </w:r>
            <w:r w:rsidRPr="00371B37">
              <w:rPr>
                <w:lang w:val="ru-RU"/>
              </w:rPr>
              <w:instrText>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FD3126E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E1C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73E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429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3BD5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2B1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CB1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0AC6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254</w:instrText>
            </w:r>
            <w:r>
              <w:instrText>ebc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2FBF16B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017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3313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756B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6DA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3CB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0AC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789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D6F8CD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6879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BF53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C8A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E726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8E12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139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68F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25674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A4D8D2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BF4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85F2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57F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C30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D06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235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344A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256898"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4D48EF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5DA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778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682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4B8E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23E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DCB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07C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2569</w:instrText>
            </w:r>
            <w:r>
              <w:instrText>ce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192ACE7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873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BDE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0D84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5276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7D6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6AFF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969C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9354CB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157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3FC0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655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9BA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F587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FF6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10A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</w:instrText>
            </w:r>
            <w:r>
              <w:instrText>afa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D92CB7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C692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269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3F00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1F5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B5F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173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087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</w:instrText>
            </w:r>
            <w:r>
              <w:instrText>c</w:instrText>
            </w:r>
            <w:r w:rsidRPr="00371B37">
              <w:rPr>
                <w:lang w:val="ru-RU"/>
              </w:rPr>
              <w:instrText>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6F2AE9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CAE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F9F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C18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F9D2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C39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E4B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8676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</w:instrText>
            </w:r>
            <w:r>
              <w:instrText>d</w:instrText>
            </w:r>
            <w:r w:rsidRPr="00371B37">
              <w:rPr>
                <w:lang w:val="ru-RU"/>
              </w:rPr>
              <w:instrText>5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432D1BC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15D4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648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4CD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7420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A8D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275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8D6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257130"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16DBEB1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C6A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516A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465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EFFA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287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5D2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04A4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257464"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C1D704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9315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BFE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C1A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3479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5C3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A25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CC5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2575</w:instrText>
            </w:r>
            <w:r>
              <w:instrText>f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318C6B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784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2A7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6FBA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1937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BC2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1D6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CE3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25772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8F52C6E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E68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45B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E7C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5970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BF2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4622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6541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2578</w:instrText>
            </w:r>
            <w:r>
              <w:instrText>ba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578451F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660A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1D9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AE62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B4E8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DF3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22E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F2DF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0CB0D81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8A79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8DFF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3B5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577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225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C4A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F60A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8E20B2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E1D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802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B19B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F24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45D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43F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65CC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2553</w:instrText>
            </w:r>
            <w:r>
              <w:instrText>d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715CF1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586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30A7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112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E25A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60DA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728D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6E18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2554</w:instrText>
            </w:r>
            <w:r>
              <w:instrText>fc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74A8F9D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1B7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7EF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BC8A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C9B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F846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691D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5068C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490592D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62DF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035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292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2424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11C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298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8EE2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25568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498AC03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AE0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5286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BEA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EC2B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FEC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2FA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EFF0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8E89BB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419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084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B40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3C0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5A23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C473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9D7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2558</w:instrText>
            </w:r>
            <w:r>
              <w:instrText>ee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DBF6EB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AA70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59DF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F2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A260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2BFB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17E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C41A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</w:instrText>
            </w:r>
            <w:r>
              <w:instrText>b</w:instrText>
            </w:r>
            <w:r w:rsidRPr="00371B37">
              <w:rPr>
                <w:lang w:val="ru-RU"/>
              </w:rPr>
              <w:instrText>5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A97BB4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6F5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5957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873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582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38C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83C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181A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</w:instrText>
            </w:r>
            <w:r>
              <w:instrText>ce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4ADB56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7B9C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E93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190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16C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2072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A54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7936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255</w:instrText>
            </w:r>
            <w:r>
              <w:instrText>e</w:instrText>
            </w:r>
            <w:r w:rsidRPr="00371B37">
              <w:rPr>
                <w:lang w:val="ru-RU"/>
              </w:rPr>
              <w:instrText>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AA6DAA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D6A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D0C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560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232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975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0D99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7E5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25632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1CDF464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D71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C838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F700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3C3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411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59D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0C3C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70A64B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8941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554C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034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1AD9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11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97B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E62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2036E7E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6DF0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F6D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8EF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992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BF0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6B42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07F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2565</w:instrText>
            </w:r>
            <w:r>
              <w:instrText>a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67879A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2907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E1ED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3167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E21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81A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949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7C8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</w:instrText>
            </w:r>
            <w:r w:rsidRPr="00371B37">
              <w:rPr>
                <w:lang w:val="ru-RU"/>
              </w:rPr>
              <w:instrText>5</w:instrText>
            </w:r>
            <w:r>
              <w:instrText>de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69595C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706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8FC5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62B7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D559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A070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859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F19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</w:instrText>
            </w:r>
            <w:r w:rsidRPr="00371B37">
              <w:rPr>
                <w:lang w:val="ru-RU"/>
              </w:rPr>
              <w:instrText>778"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C315EA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0CDE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847D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3DD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A742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8B0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F7DD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01E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ea</w:instrText>
            </w:r>
            <w:r w:rsidRPr="00371B37">
              <w:rPr>
                <w:lang w:val="ru-RU"/>
              </w:rPr>
              <w:instrText>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7C987B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9B40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CCF6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C9DB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81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576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BEC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909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ebce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2FC7324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3A0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B6C7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B0A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9F7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B8B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B395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F900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465C0A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1310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965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B608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A5A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642B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706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9A25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23B0C4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D2AA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AFE6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4B5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9A40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FB4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F4D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A71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eda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7760337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A96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C0C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A57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492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A605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E183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859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ef</w:instrText>
            </w:r>
            <w:r w:rsidRPr="00371B37">
              <w:rPr>
                <w:lang w:val="ru-RU"/>
              </w:rPr>
              <w:instrText>0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6C5379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63D8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669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6C5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9D7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BEA7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EBF1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590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</w:instrText>
            </w:r>
            <w:r w:rsidRPr="00371B37">
              <w:rPr>
                <w:lang w:val="ru-RU"/>
              </w:rPr>
              <w:instrText>402"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2C0055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156D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E6E6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FA2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4FE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C928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2CF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D7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</w:instrText>
            </w:r>
            <w:r w:rsidRPr="00371B37">
              <w:rPr>
                <w:lang w:val="ru-RU"/>
              </w:rPr>
              <w:instrText>57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EE992D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C74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BF0C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7B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637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A37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36B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C0D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</w:instrText>
            </w:r>
            <w:r w:rsidRPr="00371B37">
              <w:rPr>
                <w:lang w:val="ru-RU"/>
              </w:rPr>
              <w:instrText>6</w:instrText>
            </w:r>
            <w:r>
              <w:instrText>e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1D22BD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AF7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C5F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99A9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B69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4FAD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26D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9530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fb</w:instrText>
            </w:r>
            <w:r w:rsidRPr="00371B37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2ECA08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FF9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33DC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761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CB53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7B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E8C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121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fce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A894FD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C45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160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4A48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43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CD2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147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3E1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ffb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B19BD1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20F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2AC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CA9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CDD5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F6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F22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AD0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fe</w:instrText>
            </w:r>
            <w:r w:rsidRPr="00371B37">
              <w:rPr>
                <w:lang w:val="ru-RU"/>
              </w:rPr>
              <w:instrText>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685AD84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7EE6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0C826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B032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5464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4B2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72A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08BAA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3410E2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7F6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D4BB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B00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CB0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B0C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35FE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280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260190"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657E55F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E3A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509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4DB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5C99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429A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DFC0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59A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4CE2C9A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35E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A49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B7EF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1929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220D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E4D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12AC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2605</w:instrText>
            </w:r>
            <w:r>
              <w:instrText>c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0CDD001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7F0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2ED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DF8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B1C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1B0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85E5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3ECB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4B279F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1A38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B8B3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7E17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297E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B7AA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D0F7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6338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260744"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A1B7DC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E932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705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B68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919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8103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CBB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457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2608</w:instrText>
            </w:r>
            <w:r>
              <w:instrText>a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CEFBE8E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56A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D93C5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C88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AD1D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B17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5216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8FC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</w:instrText>
            </w:r>
            <w:r>
              <w:instrText>a</w:instrText>
            </w:r>
            <w:r w:rsidRPr="00371B37">
              <w:rPr>
                <w:lang w:val="ru-RU"/>
              </w:rPr>
              <w:instrText>8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4D63497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E3CE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4D4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70D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2E6B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6C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31C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641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</w:instrText>
            </w:r>
            <w:r>
              <w:instrText>c</w:instrText>
            </w:r>
            <w:r w:rsidRPr="00371B37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1FE548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EBB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A52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26A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AC2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E40D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953E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5F90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ED5DA2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DD5F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9E5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8D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B1D4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EB2E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76F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544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</w:instrText>
            </w:r>
            <w:r>
              <w:instrText>d</w:instrText>
            </w:r>
            <w:r w:rsidRPr="00371B37">
              <w:rPr>
                <w:lang w:val="ru-RU"/>
              </w:rPr>
              <w:instrText>5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0F926EE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99A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72C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198D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C04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6E6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673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16D7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C0B5D9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CF4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14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81D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D87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6326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BBA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7F980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78B4B60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7B1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CF8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2D05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EEF4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E124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0941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510A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9DED8F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95DF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20E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E76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3329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7A2B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A2F9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1211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260</w:instrText>
            </w:r>
            <w:r>
              <w:instrText>e</w:instrText>
            </w:r>
            <w:r w:rsidRPr="00371B37">
              <w:rPr>
                <w:lang w:val="ru-RU"/>
              </w:rPr>
              <w:instrText>88"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D4F9FE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D69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4EE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69D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EFC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BEE8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A469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4279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</w:instrText>
            </w:r>
            <w:r>
              <w:instrText>a</w:instrText>
            </w:r>
            <w:r w:rsidRPr="00371B37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571341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7194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447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4FA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3D69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19E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919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DDF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179664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595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7D8D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641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3BE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A31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C6E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71E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257</w:instrText>
            </w:r>
            <w:r>
              <w:instrText>b</w:instrText>
            </w:r>
            <w:r w:rsidRPr="00371B37">
              <w:rPr>
                <w:lang w:val="ru-RU"/>
              </w:rPr>
              <w:instrText>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491DDE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612E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0E1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C65B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703C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00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F01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21D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25803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B498B8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866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268E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E67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B614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0C8A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F587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6E0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2583</w:instrText>
            </w:r>
            <w:r>
              <w:instrText>d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5F67E4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D8D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9FC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0EB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E98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F3A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472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FA76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25829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4AC343A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2B6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F94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DA66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EC4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F7D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8FF2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1AF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948D5F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342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CA77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845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935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E3DB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3455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FD1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258580"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ACA2D7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3B4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DE47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A8C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205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813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3F8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1EF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2586</w:instrText>
            </w:r>
            <w:r>
              <w:instrText>b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A477C0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FECB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618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B977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E5E8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91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EC8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F82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2587</w:instrText>
            </w:r>
            <w:r>
              <w:instrText>e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CD8760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270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F0A43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9A9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B413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15F4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01B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F107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47FC74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4FCF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F3A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635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0A7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DA63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D5E4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61C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258918"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86859A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6F9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E207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225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246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FB4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CDE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DB1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</w:instrText>
            </w:r>
            <w:r>
              <w:instrText>bde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17A14C8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048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C89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A69E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574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62E4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650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A41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</w:instrText>
            </w:r>
            <w:r>
              <w:instrText>d</w:instrText>
            </w:r>
            <w:r w:rsidRPr="00371B37">
              <w:rPr>
                <w:lang w:val="ru-RU"/>
              </w:rPr>
              <w:instrText>28"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0F71B5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0EB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37A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2CE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493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1AB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2B1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E873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258</w:instrText>
            </w:r>
            <w:r>
              <w:instrText>fe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788E3B7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56F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F51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135C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9014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3403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41B2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2B3C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25939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9760CF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C35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BA1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1D38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C0E6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22A2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5A7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319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259246"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EBBD84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CD4D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5BC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597F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9B1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6DA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7ED7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DD39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259110"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768768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A02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E732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5723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BA54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FC9C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D2B0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04C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2595</w:instrText>
            </w:r>
            <w:r>
              <w:instrText>ca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996107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AEE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048F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C8B1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DD4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CFA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FB0C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DC47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2598</w:instrText>
            </w:r>
            <w:r>
              <w:instrText>a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0B9790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C6B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655B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710F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142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BAA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DE2D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3950A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C793E4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A81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2EF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341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FE7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3BC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0B3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9AA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25976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34CE168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61D0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7DA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8B57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F78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4A6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AF5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7EA8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6478CE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748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B14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31D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623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7D90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CFED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C5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2599</w:instrText>
            </w:r>
            <w:r>
              <w:instrText>d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E60A251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433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C7B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205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319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D18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354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F40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AB1F89E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C01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E55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F50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C14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743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56CD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5E3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</w:instrText>
            </w:r>
            <w:r>
              <w:instrText>afc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1057AB8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B908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5522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8A3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980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DF62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F2D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506E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259</w:instrText>
            </w:r>
            <w:r>
              <w:instrText>c</w:instrText>
            </w:r>
            <w:r w:rsidRPr="00371B37">
              <w:rPr>
                <w:lang w:val="ru-RU"/>
              </w:rPr>
              <w:instrText>1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72BF150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514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42A2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ACD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235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0C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73D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4C5A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5514BB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397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538D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68E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D22A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6BF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F532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C75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a</w:instrText>
            </w:r>
            <w:r w:rsidRPr="00371B37">
              <w:rPr>
                <w:lang w:val="ru-RU"/>
              </w:rPr>
              <w:instrText>114"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C2892D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D0B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E43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C7A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476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F5A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74A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265D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abe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29DD89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FC8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54A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5734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50D9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731A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68D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629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a</w:instrText>
            </w:r>
            <w:r w:rsidRPr="00371B37">
              <w:rPr>
                <w:lang w:val="ru-RU"/>
              </w:rPr>
              <w:instrText>27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5A2C516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6A0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7A5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708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FBF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A4B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801F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E90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979029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4A7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93D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8C6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50BF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8B87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1D2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F061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a</w:instrText>
            </w:r>
            <w:r w:rsidRPr="00371B37">
              <w:rPr>
                <w:lang w:val="ru-RU"/>
              </w:rPr>
              <w:instrText>5</w:instrText>
            </w:r>
            <w:r>
              <w:instrText>ce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28C4288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F03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3EA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5AAF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7E9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1AE9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A09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290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1</w:instrText>
            </w:r>
            <w:r>
              <w:instrText>b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BDEFF8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E85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F98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61C3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583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57DC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7590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ED5D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ad</w:instrText>
            </w:r>
            <w:r w:rsidRPr="00371B37">
              <w:rPr>
                <w:lang w:val="ru-RU"/>
              </w:rPr>
              <w:instrText>6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B397E4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0CF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771C4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46C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A46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ACD6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53D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854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aede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4FC92E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50D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4128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135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0CC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F06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8C12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82E7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046"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4611E46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BAC4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D519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035B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8C2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79C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F52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DC3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2A8A42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135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9A29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F64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E46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F86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FE5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9D5C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7DE009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E5F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9984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1B0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0A8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693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19F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721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398"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302A76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CD6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41A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4D3C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FAD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C2F9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AA3D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910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514"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A52F42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D8BD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A740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D78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5B1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320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45D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FB3B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4B146B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6CD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EED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52D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E426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13C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586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DDC8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686"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6823FB5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1912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A360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482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5D4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47E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3E3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3FD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A68511E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EC85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B71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80E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542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ED5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931C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CEF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7</w:instrText>
            </w:r>
            <w:r>
              <w:instrText>ee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05560E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CA3A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ED0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230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D340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001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E68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616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</w:instrText>
            </w:r>
            <w:r w:rsidRPr="00371B37">
              <w:rPr>
                <w:lang w:val="ru-RU"/>
              </w:rPr>
              <w:instrText>960"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25039F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32A4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9ADA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9A9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574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591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A076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A9C7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bb</w:instrText>
            </w:r>
            <w:r w:rsidRPr="00371B37">
              <w:rPr>
                <w:lang w:val="ru-RU"/>
              </w:rPr>
              <w:instrText>9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674F1AD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C62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89D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64A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638C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2FA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B91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328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BDC32A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BA1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D354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D95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8969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5798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91F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09F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c</w:instrText>
            </w:r>
            <w:r w:rsidRPr="00371B37">
              <w:rPr>
                <w:lang w:val="ru-RU"/>
              </w:rPr>
              <w:instrText>1</w:instrText>
            </w:r>
            <w:r>
              <w:instrText>ee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42026B11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574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245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3C6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E4E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904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526B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57C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B6F3679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250D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A7B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0BB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34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2F4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150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47DE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c</w:instrText>
            </w:r>
            <w:r w:rsidRPr="00371B37">
              <w:rPr>
                <w:lang w:val="ru-RU"/>
              </w:rPr>
              <w:instrText>98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2271AC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B03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7243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1572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FCD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880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0A9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6C5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cb</w:instrText>
            </w:r>
            <w:r w:rsidRPr="00371B37">
              <w:rPr>
                <w:lang w:val="ru-RU"/>
              </w:rPr>
              <w:instrText>58"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9F9D07A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ACC0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15DC4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6F76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040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8A0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610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F04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4B6D951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956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D23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DE3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304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074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C454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B31A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ccd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FC58E1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E364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0DB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965A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4DC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94E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3D2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3F0B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ce</w:instrText>
            </w:r>
            <w:r w:rsidRPr="00371B37">
              <w:rPr>
                <w:lang w:val="ru-RU"/>
              </w:rPr>
              <w:instrText>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BE2A5A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EA3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21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B6D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6C12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D35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53B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5DA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d</w:instrText>
            </w:r>
            <w:r w:rsidRPr="00371B37">
              <w:rPr>
                <w:lang w:val="ru-RU"/>
              </w:rPr>
              <w:instrText>44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2C69CDD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A88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E0A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0C3C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843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78F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9838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7C83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d</w:instrText>
            </w:r>
            <w:r w:rsidRPr="00371B37">
              <w:rPr>
                <w:lang w:val="ru-RU"/>
              </w:rPr>
              <w:instrText>116"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49EB66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9EB0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0B9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9C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71A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3DA4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A60E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B98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</w:instrText>
            </w:r>
            <w:r w:rsidRPr="00371B37">
              <w:rPr>
                <w:lang w:val="ru-RU"/>
              </w:rPr>
              <w:instrText>0</w:instrText>
            </w:r>
            <w:r>
              <w:instrText>ca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2869875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798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5B2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EA25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904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643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D4D9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6034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</w:instrText>
            </w:r>
            <w:r w:rsidRPr="00371B37">
              <w:rPr>
                <w:lang w:val="ru-RU"/>
              </w:rPr>
              <w:instrText>228"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5D64922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59C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5DA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4477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214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78F7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869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6DAC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027E15F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07B8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01CF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4D0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035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204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31A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BD8C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d</w:instrText>
            </w:r>
            <w:r w:rsidRPr="00371B37">
              <w:rPr>
                <w:lang w:val="ru-RU"/>
              </w:rPr>
              <w:instrText>90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8446003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D14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178FE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5B9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E6A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F82D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65F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C7B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db</w:instrText>
            </w:r>
            <w:r w:rsidRPr="00371B37">
              <w:rPr>
                <w:lang w:val="ru-RU"/>
              </w:rPr>
              <w:instrText>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5AE3960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5DA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E42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5469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F9E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2ED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C7F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1A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dc</w:instrText>
            </w:r>
            <w:r w:rsidRPr="00371B37">
              <w:rPr>
                <w:lang w:val="ru-RU"/>
              </w:rPr>
              <w:instrText>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FEC04DB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BFEA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14C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7FFA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1F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C90A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72A0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CE3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25</w:instrText>
            </w:r>
            <w:r>
              <w:instrText>e</w:instrText>
            </w:r>
            <w:r w:rsidRPr="00371B37">
              <w:rPr>
                <w:lang w:val="ru-RU"/>
              </w:rPr>
              <w:instrText>430"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9613065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3015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7B19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A3C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E74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1A00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211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6BB0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26A67A1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A560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415E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814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9D6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3F0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E6F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CF33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261608"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582E2ED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67A9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A748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Орфография.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Орфоэпия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78B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199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7B5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948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4475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2610</w:instrText>
            </w:r>
            <w:r>
              <w:instrText>f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233CD98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868A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39E3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86C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E9A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0FE2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8DB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24DE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261284"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2A30F5C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141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58D7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FE6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65B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8305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47A2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717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2614</w:instrText>
            </w:r>
            <w:r>
              <w:instrText>e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FCA91A4" w14:textId="7777777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11A5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130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5D49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8EDD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DE5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2E20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0CF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12B74FAE" w14:textId="77777777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15E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FD44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787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98B8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A72E9" w14:textId="77777777" w:rsidR="00621353" w:rsidRDefault="00621353">
            <w:pPr>
              <w:widowControl w:val="0"/>
            </w:pPr>
          </w:p>
        </w:tc>
      </w:tr>
    </w:tbl>
    <w:p w14:paraId="1D788394" w14:textId="77777777" w:rsidR="00621353" w:rsidRDefault="00621353">
      <w:pPr>
        <w:sectPr w:rsidR="0062135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35C958A" w14:textId="77777777" w:rsidR="00621353" w:rsidRDefault="005F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2"/>
        <w:gridCol w:w="3359"/>
        <w:gridCol w:w="1082"/>
        <w:gridCol w:w="2062"/>
        <w:gridCol w:w="2213"/>
        <w:gridCol w:w="1554"/>
        <w:gridCol w:w="2702"/>
      </w:tblGrid>
      <w:tr w:rsidR="00621353" w14:paraId="405FAADE" w14:textId="77777777">
        <w:trPr>
          <w:trHeight w:val="144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A1A2" w14:textId="77777777" w:rsidR="00621353" w:rsidRDefault="005F153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0276C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841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C739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771E" w14:textId="77777777" w:rsidR="00621353" w:rsidRDefault="005F1539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59F2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677A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9F4C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124DA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0562629" w14:textId="77777777">
        <w:trPr>
          <w:trHeight w:val="144"/>
        </w:trPr>
        <w:tc>
          <w:tcPr>
            <w:tcW w:w="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E12A" w14:textId="77777777" w:rsidR="00621353" w:rsidRDefault="00621353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CBEB" w14:textId="77777777" w:rsidR="00621353" w:rsidRDefault="00621353">
            <w:pPr>
              <w:widowControl w:val="0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7D10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1B17D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F721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7EEE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45D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83EF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7F39" w14:textId="77777777" w:rsidR="00621353" w:rsidRDefault="00621353">
            <w:pPr>
              <w:widowControl w:val="0"/>
            </w:pPr>
          </w:p>
        </w:tc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59FD" w14:textId="77777777" w:rsidR="00621353" w:rsidRDefault="00621353">
            <w:pPr>
              <w:widowControl w:val="0"/>
            </w:pPr>
          </w:p>
        </w:tc>
      </w:tr>
      <w:tr w:rsidR="00621353" w:rsidRPr="00371B37" w14:paraId="6CC702F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D84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FC60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CBA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5A7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EA70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CEA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95E6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261734"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34D636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638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ED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622C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734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3159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F9DB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46B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2618</w:instrText>
            </w:r>
            <w:r>
              <w:instrText>c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FFD298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313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55B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FB1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98F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E54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B6D3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DF6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2619</w:instrText>
            </w:r>
            <w:r>
              <w:instrText>f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2F83B4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B3C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29DE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4F8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D91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1D1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65A0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92B8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</w:instrText>
            </w:r>
            <w:r>
              <w:instrText>b</w:instrText>
            </w:r>
            <w:r w:rsidRPr="00371B37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F4B661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6ED3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D37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9413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EC6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67E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164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A5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</w:instrText>
            </w:r>
            <w:r>
              <w:instrText>c</w:instrText>
            </w:r>
            <w:r w:rsidRPr="00371B37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651F28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84A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1EE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8A6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B9F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86A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D46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A42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</w:instrText>
            </w:r>
            <w:r>
              <w:instrText>dc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34C80E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25C7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344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27C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1134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171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B526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0D3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261</w:instrText>
            </w:r>
            <w:r>
              <w:instrText>ef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753FDA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EA0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496D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AB33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C59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DA9F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25F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0C43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262030"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9E771B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6FD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AB2D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CE32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870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0813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B160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7AC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26215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72616A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626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087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2A64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E4F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6BC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D81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4AA4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262288"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158FC0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C85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3F46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2FC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CCD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555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6A8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DC5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2623</w:instrText>
            </w:r>
            <w:r>
              <w:instrText>f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9CFC80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A933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18B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465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C52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B462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560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673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26251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08C1C0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D2C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A5B1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F39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F17C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66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2501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6ECE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26263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308F99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5A3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EAF4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030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79D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F37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E53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71F5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2627</w:instrText>
            </w:r>
            <w:r>
              <w:instrText>a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93D348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9C5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627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12DB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CD5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CF0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329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90E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262990"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124CB2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5F35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6377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98C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7FDD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2E34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469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2C46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1CDDF5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723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4295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5FB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03E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7D53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3A5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B3E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262</w:instrText>
            </w:r>
            <w:r>
              <w:instrText>af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E73FD9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E37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B7A4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1AC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43B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3A90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904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235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26341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61E04CA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CDF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237C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ABF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B2D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1BDF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1A11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F30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4889792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A3E1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E0AB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E9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785D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5F81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BA80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0EC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263584"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90C8C4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DF2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EEA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5BF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3B5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8409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1D61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FAE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263868"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0E9E20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F64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FF1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707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A3C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CA8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870D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E283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2639</w:instrText>
            </w:r>
            <w:r>
              <w:instrText>da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1708FF6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1AA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BA1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45E0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7D93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959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1C8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E0F2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D28C93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B66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D4B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AC3B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ABF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882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247C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BB4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2F7446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D34A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B2E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256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010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875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02F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F9A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788545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CB6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71D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0533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4A78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C351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C88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07C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264006"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304AE4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8F29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41E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0E5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195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E4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C6C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B83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263</w:instrText>
            </w:r>
            <w:r>
              <w:instrText>d</w:instrText>
            </w:r>
            <w:r w:rsidRPr="00371B37">
              <w:rPr>
                <w:lang w:val="ru-RU"/>
              </w:rPr>
              <w:instrText>22"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AC7B5C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051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76CB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2D5B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DA58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3C99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88E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0B56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7B8B3B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5CE2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FB8D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FEF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A3D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C9A0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71A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0A9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2076FE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7F8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FDD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8EEF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B60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160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79D0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0D06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26506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19F7F26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D008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294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BF6B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C9F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685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C5D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1925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264</w:instrText>
            </w:r>
            <w:r>
              <w:instrText>f</w:instrText>
            </w:r>
            <w:r w:rsidRPr="00371B37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930D7F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B78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0722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9C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D8D1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BBF7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C427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DD49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2651</w:instrText>
            </w:r>
            <w:r>
              <w:instrText>cc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66CA47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A841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A19E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0B1E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6970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ED4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EC6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BC5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26565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5A3B49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071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88E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391F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42D6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1BB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F7F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A8E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26538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549C80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B21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178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AE3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711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BFFF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71ED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7DB6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2657</w:instrText>
            </w:r>
            <w:r>
              <w:instrText>c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D7FCED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8FC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B4D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8DB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875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CF6B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1B4F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D2D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26599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61CD59A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781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F87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298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D998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8B1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A9E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6C84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7FFB99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298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4C8B0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3BFD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3B8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5CA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30A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990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625B60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BEB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11D9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83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0C76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946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5F7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E6F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44320E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AB1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38F6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24A4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2F9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254A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613A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D0C7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2679</w:instrText>
            </w:r>
            <w:r>
              <w:instrText>c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E0E9BE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2B75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EBA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E794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925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91E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843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136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ED33F8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FBCB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A37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67D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B23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E5A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693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5C5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266108"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AA4FB5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87BB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F611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BA27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5830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99C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594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1D6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85B3E6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F28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0E4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616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3962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4EE5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C5E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5AE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2682</w:instrText>
            </w:r>
            <w:r>
              <w:instrText>d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4F3F49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FF5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55B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6F5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63F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E7CA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EE6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40BC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268480"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E97269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C42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046D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3F1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00EA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DB0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E07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9A97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2662</w:instrText>
            </w:r>
            <w:r>
              <w:instrText>f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DAAD41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FD3B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A905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1B0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77E7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C672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E835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36B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266108"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EA947F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7519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FD6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F4A2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B04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74B6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32B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7976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2662</w:instrText>
            </w:r>
            <w:r>
              <w:instrText>f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51D6CE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A322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4071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2062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FFF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C11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D235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6D7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00012F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C67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8AD1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852D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A11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3705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2E4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BCA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26645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2664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148B870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3B1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8D09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67A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CA61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BA97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0818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5452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2668</w:instrText>
            </w:r>
            <w:r>
              <w:instrText>c</w:instrText>
            </w:r>
            <w:r w:rsidRPr="00371B3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CD757C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A31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356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2D1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1EA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FA91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478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D96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2671</w:instrText>
            </w:r>
            <w:r>
              <w:instrText>e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5F5B12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385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B4D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BE5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7FC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C8B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9A1E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BB7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2674</w:instrText>
            </w:r>
            <w:r>
              <w:instrText>d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F156ED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E93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26D3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259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6A5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C2D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F0B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C6A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2676</w:instrText>
            </w:r>
            <w:r>
              <w:instrText>ca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2CB085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9680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749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9C13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E29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DBD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54DB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A54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267850"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870181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5F3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D270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023C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914A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B486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690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B6F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</w:instrText>
            </w:r>
            <w:r>
              <w:instrText>b</w:instrText>
            </w:r>
            <w:r w:rsidRPr="00371B37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EBF2C3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107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74D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92B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F67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A68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345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63A1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267</w:instrText>
            </w:r>
            <w:r>
              <w:instrText>ca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6A4B36D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2C1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872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фразеологизмов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0B3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9A4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DEE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0B7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0CB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CB3CFE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EEE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620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347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6A8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AB1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624C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286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26461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1B1AE69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BE4F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C21A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3E3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8EF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C72C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94E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98D3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65EA981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C516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62A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20A1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9271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E3D7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74A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F87D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A12A11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C6E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90B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64D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8B50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17E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AA0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9A9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1B2A0ED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FFF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C7036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68C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B8F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FD6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F1A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E0F3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9B6DA6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7390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7D01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7E8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FCB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6D8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338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5A20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2687</w:instrText>
            </w:r>
            <w:r>
              <w:instrText>c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0ED0CBA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DA7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E06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888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C195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AD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200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B636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D303AE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23EE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31CD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5917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285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897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4B87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4EC0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268944"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EE8307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1D3F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D8F3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D45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29F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D5F3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BE4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004E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2695</w:instrText>
            </w:r>
            <w:r>
              <w:instrText>d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EB37AB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7067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FCB8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2B7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9F9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74D8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52C0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AEA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26984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670E667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837C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4042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E69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F4B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EE8D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59D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AD0E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269</w:instrText>
            </w:r>
            <w:r>
              <w:instrText>a</w:instrText>
            </w:r>
            <w:r w:rsidRPr="00371B37">
              <w:rPr>
                <w:lang w:val="ru-RU"/>
              </w:rPr>
              <w:instrText>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6E0391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EF1C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E186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778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C0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800A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DFD3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9B5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269</w:instrText>
            </w:r>
            <w:r>
              <w:instrText>d</w:instrText>
            </w:r>
            <w:r w:rsidRPr="00371B37">
              <w:rPr>
                <w:lang w:val="ru-RU"/>
              </w:rPr>
              <w:instrText>1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6E3289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374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6E95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A7C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FF1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0231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6F7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E5F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</w:instrText>
            </w:r>
            <w:r w:rsidRPr="00371B37">
              <w:rPr>
                <w:lang w:val="ru-RU"/>
              </w:rPr>
              <w:instrText>03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0CD63CB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F59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551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162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B0A7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C924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7A7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6062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7205E8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D2E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D2D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89C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9BB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675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671F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EBFC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</w:instrText>
            </w:r>
            <w:r w:rsidRPr="00371B37">
              <w:rPr>
                <w:lang w:val="ru-RU"/>
              </w:rPr>
              <w:instrText>320"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0E84B1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53F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8FCD3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EDE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EE5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898C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54E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DB6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7B859B0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A14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9C8B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C6E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E6F6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3E7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C839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79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</w:instrText>
            </w:r>
            <w:r w:rsidRPr="00371B37">
              <w:rPr>
                <w:lang w:val="ru-RU"/>
              </w:rPr>
              <w:instrText>4</w:instrText>
            </w:r>
            <w:r>
              <w:instrText>e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59583DD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249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DF5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092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12F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32F4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A50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FF1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28C47F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8A14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F90D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4212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E27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527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35E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ED1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C97639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1F34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99C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E168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F09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6EC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CDE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789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15ECA01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569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FA26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7F3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1AC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134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BC8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5AF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2FE1FDF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2F5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74D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68AE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03E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A1E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9F4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BBB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242F7C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81C0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470E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D05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81F0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B45E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6950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FD2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</w:instrText>
            </w:r>
            <w:r w:rsidRPr="00371B37">
              <w:rPr>
                <w:lang w:val="ru-RU"/>
              </w:rPr>
              <w:instrText>9</w:instrText>
            </w:r>
            <w:r>
              <w:instrText>ba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0FA93A6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0D4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2D01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ADA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2C2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E7C0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0AA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AC15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D3140E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093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324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FF6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85D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288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2BA8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A8A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ac</w:instrText>
            </w:r>
            <w:r w:rsidRPr="00371B37">
              <w:rPr>
                <w:lang w:val="ru-RU"/>
              </w:rPr>
              <w:instrText>4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48BCCC4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563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D2F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 и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14CC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C3A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0F6C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DAC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B7AA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20AF6E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794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9E56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2164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742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7A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406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665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adde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03C4545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4AA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7B6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E1A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B4B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47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07A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792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5B2390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380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3EA0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67EF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856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A3E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76F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DC09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af</w:instrText>
            </w:r>
            <w:r w:rsidRPr="00371B37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18D022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532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F30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A8CB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435C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ADE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EF02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BAD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b</w:instrText>
            </w:r>
            <w:r w:rsidRPr="00371B37">
              <w:rPr>
                <w:lang w:val="ru-RU"/>
              </w:rPr>
              <w:instrText>284"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F18677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8A0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E07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4E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041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FF97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12D0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9629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b</w:instrText>
            </w:r>
            <w:r w:rsidRPr="00371B37">
              <w:rPr>
                <w:lang w:val="ru-RU"/>
              </w:rPr>
              <w:instrText>3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D24B65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136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147D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E32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270D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814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823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2863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b</w:instrText>
            </w:r>
            <w:r w:rsidRPr="00371B37">
              <w:rPr>
                <w:lang w:val="ru-RU"/>
              </w:rPr>
              <w:instrText>568"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14ED08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FBD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ADC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D39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D39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421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7699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80C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ba</w:instrText>
            </w:r>
            <w:r w:rsidRPr="00371B37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4E79FB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28A4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FD1B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(интерьера).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052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CC0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93CD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F567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486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26416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4A17399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F27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A7E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63F9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EC5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511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177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A22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68E85AF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08A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F4B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E8A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E04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4F7A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FAB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178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CF35FF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06D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D7D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927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DC4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E965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A2A3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A36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bb</w:instrText>
            </w:r>
            <w:r w:rsidRPr="00371B37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47F13B2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4D6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B3D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458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FA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856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AAC1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EEF6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0C8E12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C3E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1C2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CB5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049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57A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1F2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E17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bf</w:instrText>
            </w:r>
            <w:r w:rsidRPr="00371B37">
              <w:rPr>
                <w:lang w:val="ru-RU"/>
              </w:rPr>
              <w:instrText>2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6902D98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26FF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CFB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39B7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D57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0D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DFEF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F55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29F614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197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EC7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128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EBC1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FD3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D134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903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BC690A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FD6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19113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423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440A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062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1A8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534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</w:instrText>
            </w:r>
            <w:r w:rsidRPr="00371B37">
              <w:rPr>
                <w:lang w:val="ru-RU"/>
              </w:rPr>
              <w:instrText>0</w:instrText>
            </w:r>
            <w:r>
              <w:instrText>b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4B5426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553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3D87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4B5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3417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471A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8658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B30A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</w:instrText>
            </w:r>
            <w:r w:rsidRPr="00371B37">
              <w:rPr>
                <w:lang w:val="ru-RU"/>
              </w:rPr>
              <w:instrText>2</w:instrText>
            </w:r>
            <w:r>
              <w:instrText>e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DE97AE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0CF1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951A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F32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7819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C7A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E983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AA2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</w:instrText>
            </w:r>
            <w:r w:rsidRPr="00371B37">
              <w:rPr>
                <w:lang w:val="ru-RU"/>
              </w:rPr>
              <w:instrText>4</w:instrText>
            </w:r>
            <w:r>
              <w:instrText>ea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BD2FF1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B68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2A6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E24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384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9DE4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0AA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748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</w:instrText>
            </w:r>
            <w:r w:rsidRPr="00371B37">
              <w:rPr>
                <w:lang w:val="ru-RU"/>
              </w:rPr>
              <w:instrText>68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353E14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A56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C23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8D6D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5FD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0A0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6AF7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ABF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</w:instrText>
            </w:r>
            <w:r w:rsidRPr="00371B37">
              <w:rPr>
                <w:lang w:val="ru-RU"/>
              </w:rPr>
              <w:instrText>83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63F2820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341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EFA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CF2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2A4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7DF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76CE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924B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A8362C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348E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13B5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1AA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EB3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4F5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04C1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E57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DF544A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BC7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2BD1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8D90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BA4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0BF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D7F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8CD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cb</w:instrText>
            </w:r>
            <w:r w:rsidRPr="00371B37">
              <w:rPr>
                <w:lang w:val="ru-RU"/>
              </w:rPr>
              <w:instrText>7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41DBD05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B2B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DA2E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E374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B78B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06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47F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776F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cce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FC5913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DDE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3038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BD9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381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384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CE44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BA1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ce</w:instrText>
            </w:r>
            <w:r w:rsidRPr="00371B37">
              <w:rPr>
                <w:lang w:val="ru-RU"/>
              </w:rPr>
              <w:instrText>4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48BE8FC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DAA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E1E8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4C23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3D7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489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53D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0606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cfbc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67D704F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FA38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08B9D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8FA9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97E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65EB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735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8B4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7E510D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DC4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CD05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062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CAC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3DCE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752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0BD2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</w:instrText>
            </w:r>
            <w:r w:rsidRPr="00371B37">
              <w:rPr>
                <w:lang w:val="ru-RU"/>
              </w:rPr>
              <w:instrText>1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48404D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36D6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9FBB0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69E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08A0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F07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728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88B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</w:instrText>
            </w:r>
            <w:r w:rsidRPr="00371B37">
              <w:rPr>
                <w:lang w:val="ru-RU"/>
              </w:rPr>
              <w:instrText>336"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F3C4BE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A417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E1CC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51D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901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F7E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F377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EFFE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2EA23C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015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2178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D66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2172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A53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5AA8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5AE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</w:instrText>
            </w:r>
            <w:r w:rsidRPr="00371B37">
              <w:rPr>
                <w:lang w:val="ru-RU"/>
              </w:rPr>
              <w:instrText>5</w:instrText>
            </w:r>
            <w:r>
              <w:instrText>e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CFB8A3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8D4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7E6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578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521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64B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1A03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BFD2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</w:instrText>
            </w:r>
            <w:r w:rsidRPr="00371B37">
              <w:rPr>
                <w:lang w:val="ru-RU"/>
              </w:rPr>
              <w:instrText>70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0BE020E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8A5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313F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A54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16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7CCB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4F90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0B2B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08CF6E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0A5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903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имени числительного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FF5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3A93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07F2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980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4CEC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</w:instrText>
            </w:r>
            <w:r w:rsidRPr="00371B37">
              <w:rPr>
                <w:lang w:val="ru-RU"/>
              </w:rPr>
              <w:instrText>854"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326F4D5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546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2A9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B2E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3B4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EEF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F0A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A846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</w:instrText>
            </w:r>
            <w:r w:rsidRPr="00371B37">
              <w:rPr>
                <w:lang w:val="ru-RU"/>
              </w:rPr>
              <w:instrText>994"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FC8379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61C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C7D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8EA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059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773E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9E1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7F6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002042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52A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1E1F4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62F4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05DE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601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AE1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857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07315B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E35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9F80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C99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87D4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EBB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F7A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FF83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dac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7DB6DB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4503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2B4F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68D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C72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913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C79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FD9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dd</w:instrText>
            </w:r>
            <w:r w:rsidRPr="00371B37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A060F9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BB3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9CC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A0EF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A68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FEA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F5CE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BFD0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dfa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78F66E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FFF5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D2E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912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72ED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D7AA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0C2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B91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</w:instrText>
            </w:r>
            <w:r w:rsidRPr="00371B37">
              <w:rPr>
                <w:lang w:val="ru-RU"/>
              </w:rPr>
              <w:instrText>0</w:instrText>
            </w:r>
            <w:r>
              <w:instrText>ce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5CA6652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C605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1BE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5F4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A47D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977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9FB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3AB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8EF7557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C38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6ED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86C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FF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586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55C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C91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</w:instrText>
            </w:r>
            <w:r w:rsidRPr="00371B37">
              <w:rPr>
                <w:lang w:val="ru-RU"/>
              </w:rPr>
              <w:instrText>25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17AFF29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649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0FAD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682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E23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6DC8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305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F7B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</w:instrText>
            </w:r>
            <w:r w:rsidRPr="00371B37">
              <w:rPr>
                <w:lang w:val="ru-RU"/>
              </w:rPr>
              <w:instrText>4</w:instrText>
            </w:r>
            <w:r>
              <w:instrText>c</w:instrText>
            </w:r>
            <w:r w:rsidRPr="00371B37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07D35D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EBB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A94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659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ED07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211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9AF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E7B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</w:instrText>
            </w:r>
            <w:r w:rsidRPr="00371B37">
              <w:rPr>
                <w:lang w:val="ru-RU"/>
              </w:rPr>
              <w:instrText>5</w:instrText>
            </w:r>
            <w:r>
              <w:instrText>f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F07D7C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86C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B061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933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DB6A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8F9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6524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02CE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</w:instrText>
            </w:r>
            <w:r w:rsidRPr="00371B37">
              <w:rPr>
                <w:lang w:val="ru-RU"/>
              </w:rPr>
              <w:instrText>7</w:instrText>
            </w:r>
            <w:r>
              <w:instrText>ea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244A9D9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E1E8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DE3C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4D1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FBB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7FB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046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4EA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ea</w:instrText>
            </w:r>
            <w:r w:rsidRPr="00371B37">
              <w:rPr>
                <w:lang w:val="ru-RU"/>
              </w:rPr>
              <w:instrText>7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FC6B9E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D38F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7C8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F32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B89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829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CF9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FFA0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ebbe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5F4E09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907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F72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E74E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439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11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9D4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9CA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edda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1B2EB8A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857DF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D23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0576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F8F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E60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886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22B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</w:instrText>
            </w:r>
            <w:r w:rsidRPr="00371B37">
              <w:rPr>
                <w:lang w:val="ru-RU"/>
              </w:rPr>
              <w:instrText>03</w:instrText>
            </w:r>
            <w:r>
              <w:instrText>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23544B9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B7A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B603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73C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6F0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51E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522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C7B5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</w:instrText>
            </w:r>
            <w:r w:rsidRPr="00371B37">
              <w:rPr>
                <w:lang w:val="ru-RU"/>
              </w:rPr>
              <w:instrText>65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3C64B4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3AB6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65D2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C81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2C09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7B5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1AA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49FE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</w:instrText>
            </w:r>
            <w:r w:rsidRPr="00371B37">
              <w:rPr>
                <w:lang w:val="ru-RU"/>
              </w:rPr>
              <w:instrText>780"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1C1070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3137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EEC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691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698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D2A0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264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38CE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</w:instrText>
            </w:r>
            <w:r w:rsidRPr="00371B37">
              <w:rPr>
                <w:lang w:val="ru-RU"/>
              </w:rPr>
              <w:instrText>91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3CB3C43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8F9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FA2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89EC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F443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9576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B382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F8C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96746F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23F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73D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755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9FA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CEC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3F5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1F74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C66285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319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AA4A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C88D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93F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7DB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7DF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63A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fa</w:instrText>
            </w:r>
            <w:r w:rsidRPr="00371B37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76C4444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42B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C63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A145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C1D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67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300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DC2B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fc</w:instrText>
            </w:r>
            <w:r w:rsidRPr="00371B37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60B6A2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BD7B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F80CA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A22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3A5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C75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C179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0A9F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7693377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2AD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F2C1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016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1123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033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78B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3FA39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3BD6785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2E8F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0B3A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2E8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D173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007E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CC8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7BC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716D9F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4069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D85E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C25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77D5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38F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4AC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953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26</w:instrText>
            </w:r>
            <w:r>
              <w:instrText>ff</w:instrText>
            </w:r>
            <w:r w:rsidRPr="00371B37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839CAB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85B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8A2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C70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1EF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FED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00D9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577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270072"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2700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F47A68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2D8B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10FE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749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2F83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300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6D67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EFC08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611F275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C914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D99B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14A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A78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B89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3F5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EFE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BD26B8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496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374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965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3A6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877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B85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6F92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27019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5748A7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3B94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1BE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6CD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908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F558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0BE48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0D0B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27032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37C3304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0229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BE9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626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8C7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826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B84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711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270464"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8779C2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2B8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286B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64C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374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64B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CCB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DCA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27082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B13169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5C5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54D7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9B75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BF1D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92EB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17D5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162A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2709</w:instrText>
            </w:r>
            <w:r>
              <w:instrText>dc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8300D3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318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6514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A66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3705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98DA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CF80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4A1C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</w:instrText>
            </w:r>
            <w:r>
              <w:instrText>b</w:instrText>
            </w:r>
            <w:r w:rsidRPr="00371B37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00043B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7C55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B0DE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1023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F447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311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2317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BAE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</w:instrText>
            </w:r>
            <w:r>
              <w:instrText>e</w:instrText>
            </w:r>
            <w:r w:rsidRPr="00371B37">
              <w:rPr>
                <w:lang w:val="ru-RU"/>
              </w:rPr>
              <w:instrText>1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2DD86B1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4B4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921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6ADF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D505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475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0772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BC8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1DDFE3B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7E4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9952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B57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50F9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400E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763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7BCA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76C22E5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02D4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4340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B4E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0D2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BDE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E82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8C0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4DB773D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7FAD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E2E05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469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E15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130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8215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4233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270</w:instrText>
            </w:r>
            <w:r>
              <w:instrText>f</w:instrText>
            </w:r>
            <w:r w:rsidRPr="00371B37">
              <w:rPr>
                <w:lang w:val="ru-RU"/>
              </w:rPr>
              <w:instrText>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319D47E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47CF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AD27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FF8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D543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35D0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9F3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E9F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D395D0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581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5F8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50E9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77B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DFC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8F4A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D3F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271166"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5390A22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111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6BA2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FC3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C0E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F4E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18B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2923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2712</w:instrText>
            </w:r>
            <w:r>
              <w:instrText>ce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EA56B1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496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B37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4A030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47F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02E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5EB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89A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271436"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219034A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22C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D73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8A8F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880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CB5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599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BECB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1BAC2FA1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0F2BD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111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6077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EF3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1D8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9AA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F83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9EF994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BE37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1497B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CEF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FCE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1B50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9E313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FF1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2715</w:instrText>
            </w:r>
            <w:r>
              <w:instrText>a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27D58EB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3D4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446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3F01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B57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32C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2043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9E9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271774"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0073DB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12BD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DE3F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F14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005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C62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370A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5902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</w:instrText>
            </w:r>
            <w:r>
              <w:instrText>d</w:instrText>
            </w:r>
            <w:r w:rsidRPr="00371B37">
              <w:rPr>
                <w:lang w:val="ru-RU"/>
              </w:rPr>
              <w:instrText>14"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76B725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6AB3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3E0E9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100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BE0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5D21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4AA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25033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271</w:instrText>
            </w:r>
            <w:r>
              <w:instrText>ec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C79D1EF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79B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43A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455E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A74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2E8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5903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A570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272020"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14:paraId="18EA2592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736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E505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F04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5FC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557E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B6A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1AD1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EE0D5F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203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BC9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2969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FF5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6AD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B0AE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E092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272354"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69D666C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C0C5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294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F05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17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CCE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D37D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570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272548"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405E5A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C61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C413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F95A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09D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E1A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9043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1E7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2726</w:instrText>
            </w:r>
            <w:r>
              <w:instrText>d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D159D8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7E05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CEB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EDAB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B9E2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E05C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2FB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F89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2728</w:instrText>
            </w:r>
            <w:r>
              <w:instrText>b</w:instrText>
            </w:r>
            <w:r w:rsidRPr="00371B3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5DBBC7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9BCE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1948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CB2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810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729A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E1A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872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</w:instrText>
            </w:r>
            <w:r>
              <w:instrText>ba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3CDD274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EE87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382B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A7FD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5C3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5BE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EBF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3039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</w:instrText>
            </w:r>
            <w:r>
              <w:instrText>d</w:instrText>
            </w:r>
            <w:r w:rsidRPr="00371B37">
              <w:rPr>
                <w:lang w:val="ru-RU"/>
              </w:rPr>
              <w:instrText>0</w:instrText>
            </w:r>
            <w:r>
              <w:instrText>e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14:paraId="1675C06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62F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FEE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442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3F0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B6FA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7077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9FF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69252D24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55A8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CD0A4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0FC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03D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DC1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885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35D7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27365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71A6A18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1A90A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B67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677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2C9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F64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67A0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300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273312"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15A8EDD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DD9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9A3B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096C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7BB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591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CA1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463A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2734</w:instrText>
            </w:r>
            <w:r>
              <w:instrText>f</w:instrText>
            </w:r>
            <w:r w:rsidRPr="00371B37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4CF21CD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86776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C900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C22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C14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D2A1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700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F0F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272</w:instrText>
            </w:r>
            <w:r>
              <w:instrText>ec</w:instrText>
            </w:r>
            <w:r w:rsidRPr="00371B37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21353" w:rsidRPr="00371B37" w14:paraId="062B58D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AB3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FBC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F3F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9145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02C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4B3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3067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371B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1B37">
              <w:rPr>
                <w:lang w:val="ru-RU"/>
              </w:rPr>
              <w:instrText>://</w:instrText>
            </w:r>
            <w:r>
              <w:instrText>m</w:instrText>
            </w:r>
            <w:r w:rsidRPr="00371B37">
              <w:rPr>
                <w:lang w:val="ru-RU"/>
              </w:rPr>
              <w:instrText>.</w:instrText>
            </w:r>
            <w:r>
              <w:instrText>edsoo</w:instrText>
            </w:r>
            <w:r w:rsidRPr="00371B37">
              <w:rPr>
                <w:lang w:val="ru-RU"/>
              </w:rPr>
              <w:instrText>.</w:instrText>
            </w:r>
            <w:r>
              <w:instrText>ru</w:instrText>
            </w:r>
            <w:r w:rsidRPr="00371B37">
              <w:rPr>
                <w:lang w:val="ru-RU"/>
              </w:rPr>
              <w:instrText>/</w:instrText>
            </w:r>
            <w:r>
              <w:instrText>fa</w:instrText>
            </w:r>
            <w:r w:rsidRPr="00371B37">
              <w:rPr>
                <w:lang w:val="ru-RU"/>
              </w:rPr>
              <w:instrText>273</w:instrText>
            </w:r>
            <w:r>
              <w:instrText>f</w:instrText>
            </w:r>
            <w:r w:rsidRPr="00371B37">
              <w:rPr>
                <w:lang w:val="ru-RU"/>
              </w:rPr>
              <w:instrText>6</w:instrText>
            </w:r>
            <w:r>
              <w:instrText>a</w:instrText>
            </w:r>
            <w:r w:rsidRPr="00371B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15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21353" w:rsidRPr="00371B37" w14:paraId="5136ED5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B517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58FD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proofErr w:type="gram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A71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2A1D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8CC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6E7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848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353" w14:paraId="3E27AF60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ED7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18CF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323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915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E3D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872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80C4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72C340D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DD5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999E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06A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471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A169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4F62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37103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1E092D2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ADC75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4D72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FD93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C114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C0E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941C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F99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353" w14:paraId="24E6998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5674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57FB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3E05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779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E41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8F6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F69B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2B930913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6493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B2C67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2C7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517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BDE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372C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F07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1353" w14:paraId="091F902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FF89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A446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E3D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AF48A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43E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B7E0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DB8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56032D8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C2B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EE5A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E14D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21A4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DD8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A70EB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97ED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353" w:rsidRPr="00371B37" w14:paraId="2263B92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7348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691E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(обобщение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3978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E7A8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316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803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3CC9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621353" w14:paraId="257A90A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91C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02A9" w14:textId="77777777" w:rsidR="00621353" w:rsidRDefault="005F1539">
            <w:pPr>
              <w:widowControl w:val="0"/>
              <w:spacing w:after="0"/>
              <w:ind w:left="135"/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144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4CB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1FF4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B00B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2F9D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460B56A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F86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BDC3" w14:textId="77777777" w:rsidR="00621353" w:rsidRDefault="005F1539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CCD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F164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177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E946F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13141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10D1F6D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9F9C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F412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2C8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13181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50DAF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DB06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56F6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5FED604C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8011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4E1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5219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5417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EBA0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3061E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E7EA5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3C2B139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3414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EAF6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B7E26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441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7B005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89A3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071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353" w:rsidRPr="00371B37" w14:paraId="54C20F19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68B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93568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87DC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2DBCA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69832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786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D0C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21353" w:rsidRPr="00371B37" w14:paraId="794AB7AE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23C0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A4547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AE67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F77C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6596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FD4A1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CF39E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353" w14:paraId="41E2BBE8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92C2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02C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</w:t>
            </w: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27DA2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A6953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754D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EA514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E7F7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0A546FEB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F909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9E9FC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2442F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E9E8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B0FC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66467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68761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21353" w14:paraId="4A550696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633BB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B70F6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7A0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AD78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890B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4A89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B0D96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:rsidRPr="00371B37" w14:paraId="4F63E15D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A9331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8B7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B404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5ACE3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331E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D7A5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C0C4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353" w14:paraId="0D35E41A" w14:textId="77777777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9589" w14:textId="77777777" w:rsidR="00621353" w:rsidRDefault="005F153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A800F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B0B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3514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D01C0" w14:textId="77777777" w:rsidR="00621353" w:rsidRDefault="006213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1982" w14:textId="77777777" w:rsidR="00621353" w:rsidRDefault="00621353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48CAE" w14:textId="77777777" w:rsidR="00621353" w:rsidRDefault="00621353">
            <w:pPr>
              <w:widowControl w:val="0"/>
              <w:spacing w:after="0"/>
              <w:ind w:left="135"/>
            </w:pPr>
          </w:p>
        </w:tc>
      </w:tr>
      <w:tr w:rsidR="00621353" w14:paraId="09723247" w14:textId="77777777">
        <w:trPr>
          <w:trHeight w:val="144"/>
        </w:trPr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C7AB5" w14:textId="77777777" w:rsidR="00621353" w:rsidRPr="005F1539" w:rsidRDefault="005F1539">
            <w:pPr>
              <w:widowControl w:val="0"/>
              <w:spacing w:after="0"/>
              <w:ind w:left="135"/>
              <w:rPr>
                <w:lang w:val="ru-RU"/>
              </w:rPr>
            </w:pPr>
            <w:r w:rsidRPr="005F1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539D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6A0E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6185" w14:textId="77777777" w:rsidR="00621353" w:rsidRDefault="005F153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6FB44" w14:textId="77777777" w:rsidR="00621353" w:rsidRDefault="00621353">
            <w:pPr>
              <w:widowControl w:val="0"/>
            </w:pPr>
          </w:p>
        </w:tc>
      </w:tr>
    </w:tbl>
    <w:p w14:paraId="7CFF87B6" w14:textId="77777777" w:rsidR="00621353" w:rsidRDefault="00621353">
      <w:pPr>
        <w:sectPr w:rsidR="0062135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2063A9D" w14:textId="77777777" w:rsidR="00571EDC" w:rsidRPr="00571EDC" w:rsidRDefault="005F1539" w:rsidP="00571EDC">
      <w:pPr>
        <w:spacing w:after="0"/>
        <w:ind w:left="120"/>
      </w:pPr>
      <w:bookmarkStart w:id="8" w:name="2d4c3c66-d366-42e3-b15b-0c9c08083ebc"/>
      <w:bookmarkStart w:id="9" w:name="block-260789781"/>
      <w:proofErr w:type="spellStart"/>
      <w:r>
        <w:rPr>
          <w:rFonts w:ascii="Times New Roman" w:hAnsi="Times New Roman"/>
          <w:color w:val="000000"/>
          <w:sz w:val="28"/>
        </w:rPr>
        <w:lastRenderedPageBreak/>
        <w:t>Русский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bookmarkEnd w:id="8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0" w:name="block-26078978"/>
      <w:bookmarkEnd w:id="9"/>
      <w:r w:rsidR="00571EDC" w:rsidRPr="00571EDC">
        <w:rPr>
          <w:rFonts w:ascii="Times New Roman" w:hAnsi="Times New Roman"/>
          <w:b/>
          <w:color w:val="000000"/>
        </w:rPr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2"/>
        <w:gridCol w:w="3120"/>
        <w:gridCol w:w="1123"/>
        <w:gridCol w:w="2111"/>
        <w:gridCol w:w="2257"/>
        <w:gridCol w:w="1590"/>
        <w:gridCol w:w="2751"/>
      </w:tblGrid>
      <w:tr w:rsidR="00571EDC" w:rsidRPr="00571EDC" w14:paraId="158E3B25" w14:textId="77777777" w:rsidTr="00884843">
        <w:trPr>
          <w:trHeight w:val="144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38FA5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7AA9B7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AD4B5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B5F119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5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FF82" w14:textId="77777777" w:rsidR="00571EDC" w:rsidRPr="00571EDC" w:rsidRDefault="00571EDC" w:rsidP="00884843">
            <w:pPr>
              <w:widowControl w:val="0"/>
              <w:spacing w:after="0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111C4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693697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2BFB9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BC1D17B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1B10C489" w14:textId="77777777" w:rsidTr="00884843">
        <w:trPr>
          <w:trHeight w:val="144"/>
        </w:trPr>
        <w:tc>
          <w:tcPr>
            <w:tcW w:w="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BDA8" w14:textId="77777777" w:rsidR="00571EDC" w:rsidRPr="00571EDC" w:rsidRDefault="00571EDC" w:rsidP="00884843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86E3" w14:textId="77777777" w:rsidR="00571EDC" w:rsidRPr="00571EDC" w:rsidRDefault="00571EDC" w:rsidP="00884843">
            <w:pPr>
              <w:widowControl w:val="0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2766D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5D603C5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840A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7E56DE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694A2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71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270D09B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CEA1" w14:textId="77777777" w:rsidR="00571EDC" w:rsidRPr="00571EDC" w:rsidRDefault="00571EDC" w:rsidP="00884843">
            <w:pPr>
              <w:widowControl w:val="0"/>
            </w:pPr>
          </w:p>
        </w:tc>
        <w:tc>
          <w:tcPr>
            <w:tcW w:w="2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EE4D" w14:textId="77777777" w:rsidR="00571EDC" w:rsidRPr="00571EDC" w:rsidRDefault="00571EDC" w:rsidP="00884843">
            <w:pPr>
              <w:widowControl w:val="0"/>
            </w:pPr>
          </w:p>
        </w:tc>
      </w:tr>
      <w:tr w:rsidR="00571EDC" w:rsidRPr="00371B37" w14:paraId="5612948F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076F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0A83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3032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CC49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8B0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871E5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3CA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71EDC" w:rsidRPr="00371B37" w14:paraId="0AF8744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1861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005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76E1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E89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38A9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2ACC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BA51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EDC" w:rsidRPr="00371B37" w14:paraId="784C37AE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1839F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705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8824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E59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A697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B5C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282A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DC" w:rsidRPr="00371B37" w14:paraId="1DF692B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12B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6A2D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B3D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2F3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DAD4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0AC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4596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1EDC" w:rsidRPr="00371B37" w14:paraId="64F92E3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76FA4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B56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0D8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D20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67C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31D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A50C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376C4DB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EEB0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BD08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B821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7FC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1EF0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CA5E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7DF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408C306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E5A85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36F8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9F49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841C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161A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C8AD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B93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DC" w:rsidRPr="00371B37" w14:paraId="78921A9D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A76F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32332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0ED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AB4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3DE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AE3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46C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71EDC" w:rsidRPr="00371B37" w14:paraId="3BE3309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3F43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D37F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901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6C43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1F6C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4FBB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A4D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71EDC" w:rsidRPr="00371B37" w14:paraId="65826FE6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AD75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BB9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207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87E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8CEF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7AA1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5330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1B6E8101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BAFC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374B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108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F86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A083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0C4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3D9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71EDC" w:rsidRPr="00371B37" w14:paraId="0068D0C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D13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FA4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705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4CCE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0AE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BD8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785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DC" w:rsidRPr="00571EDC" w14:paraId="428F30E2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A2C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C4D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9A2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2153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0EF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CCD3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620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6C492AC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32A7E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D5D4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подробное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сжатое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4E66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F23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7C2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8DA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17F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EDC" w:rsidRPr="00371B37" w14:paraId="1BF8DDC1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228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A5C6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речевое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произведение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F80E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043C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15C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1C0D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F1B5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71EDC" w:rsidRPr="00371B37" w14:paraId="3564054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065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FE72F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DD0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1F0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F07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EEA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6C4F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71EDC" w:rsidRPr="00371B37" w14:paraId="2B31308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D12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A725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lastRenderedPageBreak/>
              <w:t>переработка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A0D3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912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187E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F4B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6135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1EDC" w:rsidRPr="00371B37" w14:paraId="106ADEC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E58F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0977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2F3F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7485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0F1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3BFB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FF80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71EDC" w:rsidRPr="00371B37" w14:paraId="754CEFC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0BDD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13F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A8E0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44D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8D1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0ED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1134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4B80064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62C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A9A6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Научный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EF99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80E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016B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C9BC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F230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EDC" w:rsidRPr="00371B37" w14:paraId="6732240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D53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98FC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C7A6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064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E85C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DF0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300C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1EDC" w:rsidRPr="00371B37" w14:paraId="77F2FDC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C971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D9EA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B6CB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92D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72C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6EB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A8F2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1EDC" w:rsidRPr="00371B37" w14:paraId="75A8B143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562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BDF5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Сочинение-рассуждение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тему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24C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297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0343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F13D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095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732D7EF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42EF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5C4B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9281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618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259B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356C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1A5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571EDC" w:rsidRPr="00371B37" w14:paraId="5953DCF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4071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F4CF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Понятие о сложносочинённом </w:t>
            </w:r>
            <w:r w:rsidRPr="00571EDC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предложении, его строении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C872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013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91B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ED5F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953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571EDC" w:rsidRPr="00571EDC" w14:paraId="59119C85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1A69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7A3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9D3F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7D1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A39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53E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ED41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72DCB719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E8637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B50A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сложносочинённых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0F7E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414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FB4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DA7C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C57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1F991699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930B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DE4D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230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B6F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E45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4C9C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26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71EDC" w:rsidRPr="00571EDC" w14:paraId="3458CFEF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4A281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B0E2B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89A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B784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C5C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AA97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9805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55DBB9B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CEA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AE4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5F3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EB75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D6AB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2BE1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3AEF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EDC" w:rsidRPr="00571EDC" w14:paraId="7E9FFBB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14C5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6C19A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Пунктуационный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0A5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537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1EE5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984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CEF9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0C75177F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C4E4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5331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5C0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0B76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9D6B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2FE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844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1EDC" w:rsidRPr="00371B37" w14:paraId="717052C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211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9C49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1FD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480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B2FD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C3B0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117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DC" w:rsidRPr="00371B37" w14:paraId="15B9A15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5D2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D977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D644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DAF0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275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09F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AAF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EDC" w:rsidRPr="00371B37" w14:paraId="4413A555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4C84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7297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697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DD7E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0389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E9B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B66C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1EDC" w:rsidRPr="00571EDC" w14:paraId="19C63B32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861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325C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Сложносочинённое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6DAC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BDB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5A1C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FA6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45D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438181F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9F97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C471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EF72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1BF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6A96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42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761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0831A335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9A65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F61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FC0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049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C8B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BBF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0E7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7787D4E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CFAA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9B6E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сложноподчинённом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896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0D7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E6D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F17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4BE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3433A785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47F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492B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E1A4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EF1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DA65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30370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C37F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EDC" w:rsidRPr="00371B37" w14:paraId="55A042E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5EA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FAA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C293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6E3D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E76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146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F0C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EDC" w:rsidRPr="00571EDC" w14:paraId="024DBC19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7E8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9B2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5699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554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027F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96B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48561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2FF3BA6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C71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3F6E1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Классификация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сложноподчинённых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2FCC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BBA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7B8D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AD40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5636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55F0B721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62D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F47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DB76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9E3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AB5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03E3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79E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1EDC" w:rsidRPr="00571EDC" w14:paraId="5BDCCC2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59A4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18FB1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24C1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E29E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A866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883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966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6F8C1DCA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D83E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9C9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F0D1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5389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E20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E7BB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CBD2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EDC" w:rsidRPr="00371B37" w14:paraId="0FDD1913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BAC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4462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2B7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A08C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EF1D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862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066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2EDF76F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B35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B8E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24C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5B2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FE7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515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BFC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DC" w:rsidRPr="00371B37" w14:paraId="682A6CC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469C7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AD50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504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5CE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2BE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588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C8A8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71EDC" w:rsidRPr="00371B37" w14:paraId="2F6803D1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CCA91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EB3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</w:t>
            </w:r>
            <w:r w:rsidRPr="00571EDC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предложения с придаточными места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EB2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4190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0DD8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0A3B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6A65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71EDC" w:rsidRPr="00371B37" w14:paraId="31ED623E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22D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0A1F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775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330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498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5E51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0B9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71EDC" w:rsidRPr="00371B37" w14:paraId="4CF8270E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BBD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80BD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B9C9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F48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8893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5A0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7DD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4B1CEBF9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1E8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DDB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1541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7AD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CD32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CCA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85C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DC" w:rsidRPr="00371B37" w14:paraId="7493171A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90A4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AD9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2FED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FDF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96BE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7D3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8BFC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1EDC" w:rsidRPr="00371B37" w14:paraId="1D0022B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356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FC57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B17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39A5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FF1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5A1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5E432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6EA3D9FE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08413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78C3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B067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450C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058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1131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561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DC" w:rsidRPr="00571EDC" w14:paraId="6E6D9CB6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C81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7DC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8866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8A16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444D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262F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978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1362083F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1D25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9CA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</w:t>
            </w:r>
            <w:r w:rsidRPr="00571EDC">
              <w:rPr>
                <w:rFonts w:ascii="Times New Roman" w:hAnsi="Times New Roman"/>
                <w:color w:val="000000"/>
                <w:lang w:val="ru-RU"/>
              </w:rPr>
              <w:lastRenderedPageBreak/>
              <w:t>сравнительными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DBA0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209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C30D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A3F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F7E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71EDC" w:rsidRPr="00371B37" w14:paraId="4FFB25E2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116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B4C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AA19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1F0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2F5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35D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17A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EDC" w:rsidRPr="00371B37" w14:paraId="3096659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275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19F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EF7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9BE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719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EAB5C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0CBC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390067C5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129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28A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B44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322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6C46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9932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E78E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DC" w:rsidRPr="00371B37" w14:paraId="4B2B26FA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9B91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C75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B3C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B10C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0F7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37C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529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EDC" w:rsidRPr="00371B37" w14:paraId="3561EDAF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32BC5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1470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Синтаксический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сложноподчинённого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3C76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B06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8F3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9301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B1D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1EDC" w:rsidRPr="00571EDC" w14:paraId="43CFAF7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8253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BC98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F89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8D63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E73D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DD41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6FC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3A32B5B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BF68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C46CB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Сложноподчинённое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4BFB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FE3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44DE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EAE60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48FE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2F7D8171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20AEA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A04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</w:t>
            </w:r>
            <w:r w:rsidRPr="00571EDC">
              <w:rPr>
                <w:rFonts w:ascii="Times New Roman" w:hAnsi="Times New Roman"/>
                <w:color w:val="000000"/>
                <w:lang w:val="ru-RU"/>
              </w:rPr>
              <w:lastRenderedPageBreak/>
              <w:t>«Сложноподчинённое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B10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79E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6A85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7F6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666A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0E75438A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A549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EE8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BD1E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0D72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92A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6823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290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1EDC" w:rsidRPr="00371B37" w14:paraId="72E4ED97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CABE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AAB0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C4E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87B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9615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ACC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974D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1EDC" w:rsidRPr="00371B37" w14:paraId="08B7C441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B99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C63F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1A2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1E9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81E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77ED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25B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571EDC" w14:paraId="3881970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B9FF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C30F3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бессоюзных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E8E6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D59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0F8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7A1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AC7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3DC98D6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48DA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B47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972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9011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CA8D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7B9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A21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34AB31E9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0587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80D12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3D4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F9E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7F6D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889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1E0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DC" w:rsidRPr="00371B37" w14:paraId="09AE4E1E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8E0A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3D9AB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24C4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89B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345F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AF1B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764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71EDC" w:rsidRPr="00371B37" w14:paraId="294E15E3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98B4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405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AC6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A31C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8B6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1960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4B7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71EDC" w:rsidRPr="00371B37" w14:paraId="57C26B5A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7BA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CB59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6D27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54E2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5664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49F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BCF0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71EDC" w:rsidRPr="00371B37" w14:paraId="7DA71EE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D48D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1391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723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239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02FB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8EB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3A7A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DC" w:rsidRPr="00371B37" w14:paraId="1090BBF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7F4C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84D44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90E8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4A2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C1F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1F320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CB6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71EDC" w:rsidRPr="00371B37" w14:paraId="76068553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A787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5A882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E3B1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017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CBD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648F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9704F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1EDC" w:rsidRPr="00371B37" w14:paraId="45573E7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C04E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F539D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A1C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7015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99D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92F9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E0C3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1EDC" w:rsidRPr="00371B37" w14:paraId="43698B5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6D0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049B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7E5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C5C6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2510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89C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8A75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71EDC" w:rsidRPr="00371B37" w14:paraId="4DAF24D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2499D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E5CD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B42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FFD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68C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434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E25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1EDC" w:rsidRPr="00371B37" w14:paraId="78940380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CC2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27B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2736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EB2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97F9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FD6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FBF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1EDC" w:rsidRPr="00571EDC" w14:paraId="5738EE9D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3E82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5E88D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</w:t>
            </w:r>
            <w:r w:rsidRPr="00571E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предложение».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559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8EB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EF2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40C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F9B1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0D84635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6EBC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1CF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0A3F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9D68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938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4D47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6F3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1EDC" w:rsidRPr="00371B37" w14:paraId="352B5EB6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58E5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18B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0D6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E13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EEC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074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4325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DC" w:rsidRPr="00571EDC" w14:paraId="7309035D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4DAC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AC5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F5F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464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A5B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9055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FCD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41F230D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0963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E585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EEE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976E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0A4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6D9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8ECD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DC" w:rsidRPr="00371B37" w14:paraId="396A39F9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907FF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46B3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3C4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F671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4AB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8861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5B7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DC" w:rsidRPr="00571EDC" w14:paraId="1BABC78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ECE37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D5C4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AAC7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89E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33F7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75196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C3A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403C3CB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EC3A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378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E4D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734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4C7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E52B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0731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EDC" w:rsidRPr="00571EDC" w14:paraId="77705303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1AF3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B09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43BE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2AF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3C7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B5DB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65E8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7A3DDCDD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A33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B11AE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</w:t>
            </w:r>
            <w:r w:rsidRPr="00571EDC">
              <w:rPr>
                <w:rFonts w:ascii="Times New Roman" w:hAnsi="Times New Roman"/>
                <w:color w:val="000000"/>
                <w:lang w:val="ru-RU"/>
              </w:rPr>
              <w:lastRenderedPageBreak/>
              <w:t>видами союзной и бессоюзной связи"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097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F2F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0303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7A90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E1C4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571EDC" w14:paraId="71AAAD9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F011F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DF66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1D6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C27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A10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7A2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C50F5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1B74B4ED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FA2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9FE2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0624A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78BC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9F689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A3CF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2554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71EDC" w:rsidRPr="00371B37" w14:paraId="3F23F88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9E6B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36329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proofErr w:type="spellStart"/>
            <w:r w:rsidRPr="00571EDC">
              <w:rPr>
                <w:rFonts w:ascii="Times New Roman" w:hAnsi="Times New Roman"/>
                <w:color w:val="000000"/>
              </w:rPr>
              <w:t>Косвенная</w:t>
            </w:r>
            <w:proofErr w:type="spellEnd"/>
            <w:r w:rsidRPr="00571E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F22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052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6EBC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DE8A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2F7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DC" w:rsidRPr="00371B37" w14:paraId="255998C5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C03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ED85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D95D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E9AA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FD8A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4C4C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B9FB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571EDC" w:rsidRPr="00371B37" w14:paraId="27685228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67516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6BDB0" w14:textId="77777777" w:rsidR="00571EDC" w:rsidRPr="00571EDC" w:rsidRDefault="00571EDC" w:rsidP="00884843">
            <w:pPr>
              <w:widowControl w:val="0"/>
              <w:spacing w:after="0"/>
              <w:ind w:left="135"/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571EDC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7C39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F3C4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F739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CD2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8AA9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EDC" w:rsidRPr="00571EDC" w14:paraId="2DC8A52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9D6C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30B8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1DFAE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F212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990E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8CB33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6932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</w:tr>
      <w:tr w:rsidR="00571EDC" w:rsidRPr="00371B37" w14:paraId="4B24E1FB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1BCC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804E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1CB3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019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380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0CE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8DCA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DC" w:rsidRPr="00371B37" w14:paraId="0CBE7A7C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3DB0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16B2C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2F7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59E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7B83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3D7E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D0C3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DC" w:rsidRPr="00371B37" w14:paraId="4C9227EA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D9445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DD327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A4438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DE40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62926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55FDD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B5896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DC" w:rsidRPr="00371B37" w14:paraId="1AA53C24" w14:textId="77777777" w:rsidTr="00884843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22968" w14:textId="77777777" w:rsidR="00571EDC" w:rsidRPr="00571EDC" w:rsidRDefault="00571EDC" w:rsidP="00884843">
            <w:pPr>
              <w:widowControl w:val="0"/>
              <w:spacing w:after="0"/>
            </w:pPr>
            <w:r w:rsidRPr="00571ED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35C0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9DEB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1F5C3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E072B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C17B" w14:textId="77777777" w:rsidR="00571EDC" w:rsidRPr="00571EDC" w:rsidRDefault="00571EDC" w:rsidP="00884843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62C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571E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1E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71ED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1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71EDC" w:rsidRPr="00571EDC" w14:paraId="1CF7BD1E" w14:textId="77777777" w:rsidTr="00884843">
        <w:trPr>
          <w:trHeight w:val="144"/>
        </w:trPr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E321" w14:textId="77777777" w:rsidR="00571EDC" w:rsidRPr="00571EDC" w:rsidRDefault="00571EDC" w:rsidP="00884843">
            <w:pPr>
              <w:widowControl w:val="0"/>
              <w:spacing w:after="0"/>
              <w:ind w:left="135"/>
              <w:rPr>
                <w:lang w:val="ru-RU"/>
              </w:rPr>
            </w:pPr>
            <w:r w:rsidRPr="00571ED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64FB7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CFA71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AE85" w14:textId="77777777" w:rsidR="00571EDC" w:rsidRPr="00571EDC" w:rsidRDefault="00571EDC" w:rsidP="00884843">
            <w:pPr>
              <w:widowControl w:val="0"/>
              <w:spacing w:after="0" w:line="276" w:lineRule="exact"/>
              <w:ind w:left="135"/>
              <w:jc w:val="center"/>
            </w:pPr>
            <w:r w:rsidRPr="00571EDC"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40CB0" w14:textId="77777777" w:rsidR="00571EDC" w:rsidRPr="00571EDC" w:rsidRDefault="00571EDC" w:rsidP="00884843">
            <w:pPr>
              <w:widowControl w:val="0"/>
            </w:pPr>
          </w:p>
        </w:tc>
      </w:tr>
    </w:tbl>
    <w:p w14:paraId="671EE111" w14:textId="77777777" w:rsidR="00571EDC" w:rsidRPr="00571EDC" w:rsidRDefault="00571EDC" w:rsidP="00571EDC">
      <w:pPr>
        <w:sectPr w:rsidR="00571EDC" w:rsidRPr="00571ED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6AD39B8" w14:textId="77777777" w:rsidR="00571EDC" w:rsidRPr="00571EDC" w:rsidRDefault="00571EDC" w:rsidP="00571EDC">
      <w:pPr>
        <w:sectPr w:rsidR="00571EDC" w:rsidRPr="00571ED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26078979"/>
      <w:bookmarkEnd w:id="11"/>
    </w:p>
    <w:p w14:paraId="5E8C1AF0" w14:textId="77777777" w:rsidR="00571EDC" w:rsidRPr="00571EDC" w:rsidRDefault="00571EDC" w:rsidP="00571EDC">
      <w:pPr>
        <w:spacing w:after="0"/>
        <w:ind w:left="120"/>
      </w:pPr>
      <w:r w:rsidRPr="00571EDC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3FF253E3" w14:textId="77777777" w:rsidR="00571EDC" w:rsidRPr="00571EDC" w:rsidRDefault="00571EDC" w:rsidP="00571EDC">
      <w:pPr>
        <w:spacing w:after="0" w:line="480" w:lineRule="exact"/>
        <w:ind w:left="120"/>
      </w:pPr>
      <w:r w:rsidRPr="00571EDC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14:paraId="4E88F81E" w14:textId="77777777" w:rsidR="00571EDC" w:rsidRPr="00571EDC" w:rsidRDefault="00571EDC" w:rsidP="00571EDC">
      <w:pPr>
        <w:spacing w:after="0" w:line="480" w:lineRule="exact"/>
        <w:ind w:left="120"/>
        <w:rPr>
          <w:lang w:val="ru-RU"/>
        </w:rPr>
      </w:pPr>
      <w:r w:rsidRPr="00571EDC">
        <w:rPr>
          <w:rFonts w:ascii="Times New Roman" w:hAnsi="Times New Roman"/>
          <w:color w:val="000000"/>
          <w:lang w:val="ru-RU"/>
        </w:rPr>
        <w:t>​‌</w:t>
      </w:r>
      <w:bookmarkStart w:id="12" w:name="dda2c331-4368-40e6-87c7-0fbbc56d7cc2"/>
      <w:r w:rsidRPr="00571EDC">
        <w:rPr>
          <w:rFonts w:ascii="Times New Roman" w:hAnsi="Times New Roman"/>
          <w:color w:val="000000"/>
          <w:lang w:val="ru-RU"/>
        </w:rPr>
        <w:t xml:space="preserve">• Русский язык (в 2 частях), 6 класс/ Баранов М.Т., Ладыженская Т.А., </w:t>
      </w:r>
      <w:proofErr w:type="spellStart"/>
      <w:r w:rsidRPr="00571EDC">
        <w:rPr>
          <w:rFonts w:ascii="Times New Roman" w:hAnsi="Times New Roman"/>
          <w:color w:val="000000"/>
          <w:lang w:val="ru-RU"/>
        </w:rPr>
        <w:t>Тростенцова</w:t>
      </w:r>
      <w:proofErr w:type="spellEnd"/>
      <w:r w:rsidRPr="00571EDC">
        <w:rPr>
          <w:rFonts w:ascii="Times New Roman" w:hAnsi="Times New Roman"/>
          <w:color w:val="000000"/>
          <w:lang w:val="ru-RU"/>
        </w:rPr>
        <w:t xml:space="preserve"> Л.А. и другие, Акционерное общество «Издательство «Просвещение»</w:t>
      </w:r>
      <w:bookmarkEnd w:id="12"/>
      <w:r w:rsidRPr="00571EDC">
        <w:rPr>
          <w:lang w:val="ru-RU"/>
        </w:rPr>
        <w:br/>
      </w:r>
      <w:bookmarkStart w:id="13" w:name="dda2c331-4368-40e6-87c7-0fbbc56d7cc21"/>
      <w:r w:rsidRPr="00571EDC">
        <w:rPr>
          <w:rFonts w:ascii="Times New Roman" w:hAnsi="Times New Roman"/>
          <w:color w:val="000000"/>
          <w:lang w:val="ru-RU"/>
        </w:rPr>
        <w:t xml:space="preserve"> • Русский язык (в 2 частях), 7 класс/ Баранов М.Т., Ладыженская Т.А., </w:t>
      </w:r>
      <w:proofErr w:type="spellStart"/>
      <w:r w:rsidRPr="00571EDC">
        <w:rPr>
          <w:rFonts w:ascii="Times New Roman" w:hAnsi="Times New Roman"/>
          <w:color w:val="000000"/>
          <w:lang w:val="ru-RU"/>
        </w:rPr>
        <w:t>Тростенцова</w:t>
      </w:r>
      <w:proofErr w:type="spellEnd"/>
      <w:r w:rsidRPr="00571EDC">
        <w:rPr>
          <w:rFonts w:ascii="Times New Roman" w:hAnsi="Times New Roman"/>
          <w:color w:val="000000"/>
          <w:lang w:val="ru-RU"/>
        </w:rPr>
        <w:t xml:space="preserve"> Л.А. и другие, Акционерное общество «Издательство «Просвещение»</w:t>
      </w:r>
      <w:bookmarkEnd w:id="13"/>
      <w:r w:rsidRPr="00571EDC">
        <w:rPr>
          <w:lang w:val="ru-RU"/>
        </w:rPr>
        <w:br/>
      </w:r>
      <w:bookmarkStart w:id="14" w:name="dda2c331-4368-40e6-87c7-0fbbc56d7cc22"/>
      <w:r w:rsidRPr="00571EDC">
        <w:rPr>
          <w:rFonts w:ascii="Times New Roman" w:hAnsi="Times New Roman"/>
          <w:color w:val="000000"/>
          <w:lang w:val="ru-RU"/>
        </w:rPr>
        <w:t xml:space="preserve"> • Русский язык. Практика, 9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4"/>
      <w:r w:rsidRPr="00571EDC">
        <w:rPr>
          <w:lang w:val="ru-RU"/>
        </w:rPr>
        <w:br/>
      </w:r>
      <w:bookmarkStart w:id="15" w:name="dda2c331-4368-40e6-87c7-0fbbc56d7cc23"/>
      <w:r w:rsidRPr="00571EDC">
        <w:rPr>
          <w:rFonts w:ascii="Times New Roman" w:hAnsi="Times New Roman"/>
          <w:color w:val="000000"/>
          <w:lang w:val="ru-RU"/>
        </w:rPr>
        <w:t xml:space="preserve"> • Русский язык. Практика, 8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5"/>
      <w:r w:rsidRPr="00571EDC">
        <w:rPr>
          <w:rFonts w:ascii="Times New Roman" w:hAnsi="Times New Roman"/>
          <w:color w:val="000000"/>
          <w:lang w:val="ru-RU"/>
        </w:rPr>
        <w:t>‌​</w:t>
      </w:r>
    </w:p>
    <w:p w14:paraId="77A369C4" w14:textId="77777777" w:rsidR="00571EDC" w:rsidRPr="00571EDC" w:rsidRDefault="00571EDC" w:rsidP="00571EDC">
      <w:pPr>
        <w:spacing w:after="0" w:line="480" w:lineRule="exact"/>
        <w:ind w:left="120"/>
        <w:rPr>
          <w:lang w:val="ru-RU"/>
        </w:rPr>
      </w:pPr>
      <w:r w:rsidRPr="00571EDC">
        <w:rPr>
          <w:rFonts w:ascii="Times New Roman" w:hAnsi="Times New Roman"/>
          <w:color w:val="000000"/>
          <w:lang w:val="ru-RU"/>
        </w:rPr>
        <w:t>​‌‌</w:t>
      </w:r>
    </w:p>
    <w:p w14:paraId="531D805C" w14:textId="77777777" w:rsidR="00571EDC" w:rsidRPr="00571EDC" w:rsidRDefault="00571EDC" w:rsidP="00571EDC">
      <w:pPr>
        <w:spacing w:after="0"/>
        <w:ind w:left="120"/>
        <w:rPr>
          <w:lang w:val="ru-RU"/>
        </w:rPr>
      </w:pPr>
      <w:r w:rsidRPr="00571EDC">
        <w:rPr>
          <w:rFonts w:ascii="Times New Roman" w:hAnsi="Times New Roman"/>
          <w:color w:val="000000"/>
          <w:lang w:val="ru-RU"/>
        </w:rPr>
        <w:t>​</w:t>
      </w:r>
    </w:p>
    <w:p w14:paraId="2DD22283" w14:textId="77777777" w:rsidR="00571EDC" w:rsidRPr="00571EDC" w:rsidRDefault="00571EDC" w:rsidP="00571EDC">
      <w:pPr>
        <w:spacing w:after="0" w:line="480" w:lineRule="exact"/>
        <w:ind w:left="120"/>
        <w:rPr>
          <w:lang w:val="ru-RU"/>
        </w:rPr>
      </w:pPr>
      <w:r w:rsidRPr="00571ED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14:paraId="7182D44D" w14:textId="77777777" w:rsidR="00571EDC" w:rsidRPr="00571EDC" w:rsidRDefault="00571EDC" w:rsidP="00571EDC">
      <w:pPr>
        <w:spacing w:after="0" w:line="480" w:lineRule="exact"/>
        <w:ind w:left="120"/>
        <w:rPr>
          <w:lang w:val="ru-RU"/>
        </w:rPr>
      </w:pPr>
      <w:r w:rsidRPr="00571EDC">
        <w:rPr>
          <w:rFonts w:ascii="Times New Roman" w:hAnsi="Times New Roman"/>
          <w:color w:val="000000"/>
          <w:lang w:val="ru-RU"/>
        </w:rPr>
        <w:t>​‌</w:t>
      </w:r>
      <w:bookmarkStart w:id="16" w:name="c2dd4fa8-f842-4d21-bd2f-ab02297e213a"/>
      <w:r w:rsidRPr="00571EDC">
        <w:rPr>
          <w:rFonts w:ascii="Times New Roman" w:hAnsi="Times New Roman"/>
          <w:color w:val="000000"/>
          <w:lang w:val="ru-RU"/>
        </w:rPr>
        <w:t>поурочные разработки</w:t>
      </w:r>
      <w:bookmarkEnd w:id="16"/>
      <w:r w:rsidRPr="00571EDC">
        <w:rPr>
          <w:lang w:val="ru-RU"/>
        </w:rPr>
        <w:br/>
      </w:r>
      <w:bookmarkStart w:id="17" w:name="c2dd4fa8-f842-4d21-bd2f-ab02297e213a1"/>
      <w:r w:rsidRPr="00571EDC">
        <w:rPr>
          <w:rFonts w:ascii="Times New Roman" w:hAnsi="Times New Roman"/>
          <w:color w:val="000000"/>
          <w:lang w:val="ru-RU"/>
        </w:rPr>
        <w:t xml:space="preserve"> Журналы</w:t>
      </w:r>
      <w:bookmarkEnd w:id="17"/>
      <w:r w:rsidRPr="00571EDC">
        <w:rPr>
          <w:lang w:val="ru-RU"/>
        </w:rPr>
        <w:br/>
      </w:r>
      <w:bookmarkStart w:id="18" w:name="c2dd4fa8-f842-4d21-bd2f-ab02297e213a2"/>
      <w:r w:rsidRPr="00571EDC">
        <w:rPr>
          <w:rFonts w:ascii="Times New Roman" w:hAnsi="Times New Roman"/>
          <w:color w:val="000000"/>
          <w:lang w:val="ru-RU"/>
        </w:rPr>
        <w:t xml:space="preserve"> Дидактические материалы</w:t>
      </w:r>
      <w:bookmarkEnd w:id="18"/>
      <w:r w:rsidRPr="00571EDC">
        <w:rPr>
          <w:rFonts w:ascii="Times New Roman" w:hAnsi="Times New Roman"/>
          <w:color w:val="000000"/>
          <w:lang w:val="ru-RU"/>
        </w:rPr>
        <w:t>‌​</w:t>
      </w:r>
    </w:p>
    <w:p w14:paraId="43179093" w14:textId="77777777" w:rsidR="00571EDC" w:rsidRPr="00571EDC" w:rsidRDefault="00571EDC" w:rsidP="00571EDC">
      <w:pPr>
        <w:spacing w:after="0"/>
        <w:ind w:left="120"/>
        <w:rPr>
          <w:lang w:val="ru-RU"/>
        </w:rPr>
      </w:pPr>
    </w:p>
    <w:p w14:paraId="7A1221F4" w14:textId="77777777" w:rsidR="00571EDC" w:rsidRPr="00571EDC" w:rsidRDefault="00571EDC" w:rsidP="00571EDC">
      <w:pPr>
        <w:spacing w:after="0" w:line="480" w:lineRule="exact"/>
        <w:ind w:left="120"/>
        <w:rPr>
          <w:lang w:val="ru-RU"/>
        </w:rPr>
      </w:pPr>
      <w:r w:rsidRPr="00571ED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24AD8394" w14:textId="77777777" w:rsidR="00621353" w:rsidRDefault="00571EDC" w:rsidP="00571EDC">
      <w:pPr>
        <w:spacing w:after="0" w:line="480" w:lineRule="exact"/>
        <w:ind w:left="120"/>
        <w:sectPr w:rsidR="0062135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571EDC">
        <w:rPr>
          <w:rFonts w:ascii="Times New Roman" w:hAnsi="Times New Roman"/>
          <w:color w:val="000000"/>
        </w:rPr>
        <w:t>​</w:t>
      </w:r>
      <w:r w:rsidRPr="00571EDC">
        <w:rPr>
          <w:rFonts w:ascii="Times New Roman" w:hAnsi="Times New Roman"/>
          <w:color w:val="333333"/>
        </w:rPr>
        <w:t>​‌</w:t>
      </w:r>
      <w:proofErr w:type="spellStart"/>
      <w:r w:rsidRPr="00571EDC">
        <w:rPr>
          <w:rFonts w:ascii="Times New Roman" w:hAnsi="Times New Roman"/>
          <w:color w:val="000000"/>
        </w:rPr>
        <w:t>Сайты</w:t>
      </w:r>
      <w:proofErr w:type="spellEnd"/>
    </w:p>
    <w:bookmarkEnd w:id="10"/>
    <w:p w14:paraId="2F9D9B02" w14:textId="77777777" w:rsidR="00621353" w:rsidRDefault="00621353"/>
    <w:sectPr w:rsidR="00621353" w:rsidSect="0062135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53"/>
    <w:rsid w:val="00055A90"/>
    <w:rsid w:val="00256BD9"/>
    <w:rsid w:val="00371B37"/>
    <w:rsid w:val="00492770"/>
    <w:rsid w:val="00571EDC"/>
    <w:rsid w:val="005F1539"/>
    <w:rsid w:val="00621353"/>
    <w:rsid w:val="00630972"/>
    <w:rsid w:val="00674FA0"/>
    <w:rsid w:val="00755B05"/>
    <w:rsid w:val="0082013C"/>
    <w:rsid w:val="00BA26A3"/>
    <w:rsid w:val="00BF606B"/>
    <w:rsid w:val="00C8578A"/>
    <w:rsid w:val="00D3753A"/>
    <w:rsid w:val="00EC2F14"/>
    <w:rsid w:val="00F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62E5"/>
  <w15:docId w15:val="{62031AA0-B263-4304-B8F4-FDAB13C9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621353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8"/>
    <w:qFormat/>
    <w:rsid w:val="0062135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21353"/>
    <w:pPr>
      <w:spacing w:after="140"/>
    </w:pPr>
  </w:style>
  <w:style w:type="paragraph" w:styleId="a9">
    <w:name w:val="List"/>
    <w:basedOn w:val="a8"/>
    <w:rsid w:val="00621353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62135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21353"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qFormat/>
    <w:rsid w:val="00621353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6213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7ce" TargetMode="External"/><Relationship Id="rId21" Type="http://schemas.openxmlformats.org/officeDocument/2006/relationships/hyperlink" Target="https://m.edsoo.ru/fbaa3f9a" TargetMode="External"/><Relationship Id="rId42" Type="http://schemas.openxmlformats.org/officeDocument/2006/relationships/hyperlink" Target="https://m.edsoo.ru/fbaa6d12" TargetMode="External"/><Relationship Id="rId47" Type="http://schemas.openxmlformats.org/officeDocument/2006/relationships/hyperlink" Target="https://m.edsoo.ru/fbaa750a" TargetMode="External"/><Relationship Id="rId63" Type="http://schemas.openxmlformats.org/officeDocument/2006/relationships/hyperlink" Target="https://m.edsoo.ru/fbaa8fae" TargetMode="External"/><Relationship Id="rId68" Type="http://schemas.openxmlformats.org/officeDocument/2006/relationships/hyperlink" Target="https://m.edsoo.ru/fbaa9b16" TargetMode="External"/><Relationship Id="rId84" Type="http://schemas.openxmlformats.org/officeDocument/2006/relationships/hyperlink" Target="https://m.edsoo.ru/fbaaafc0" TargetMode="External"/><Relationship Id="rId89" Type="http://schemas.openxmlformats.org/officeDocument/2006/relationships/hyperlink" Target="https://m.edsoo.ru/fbaaba4c" TargetMode="External"/><Relationship Id="rId16" Type="http://schemas.openxmlformats.org/officeDocument/2006/relationships/hyperlink" Target="https://m.edsoo.ru/fbaa2bae" TargetMode="External"/><Relationship Id="rId11" Type="http://schemas.openxmlformats.org/officeDocument/2006/relationships/hyperlink" Target="https://m.edsoo.ru/fa2753d8" TargetMode="External"/><Relationship Id="rId32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fbaa782a" TargetMode="External"/><Relationship Id="rId53" Type="http://schemas.openxmlformats.org/officeDocument/2006/relationships/hyperlink" Target="https://m.edsoo.ru/fbaa813a" TargetMode="External"/><Relationship Id="rId58" Type="http://schemas.openxmlformats.org/officeDocument/2006/relationships/hyperlink" Target="https://m.edsoo.ru/fbaa887e" TargetMode="External"/><Relationship Id="rId74" Type="http://schemas.openxmlformats.org/officeDocument/2006/relationships/hyperlink" Target="https://m.edsoo.ru/fbaaa476" TargetMode="External"/><Relationship Id="rId79" Type="http://schemas.openxmlformats.org/officeDocument/2006/relationships/hyperlink" Target="https://m.edsoo.ru/fbaaad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baabdda" TargetMode="External"/><Relationship Id="rId95" Type="http://schemas.openxmlformats.org/officeDocument/2006/relationships/hyperlink" Target="https://m.edsoo.ru/fbaac370" TargetMode="External"/><Relationship Id="rId22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fbaa48f0" TargetMode="External"/><Relationship Id="rId43" Type="http://schemas.openxmlformats.org/officeDocument/2006/relationships/hyperlink" Target="https://m.edsoo.ru/fbaa71b8" TargetMode="External"/><Relationship Id="rId48" Type="http://schemas.openxmlformats.org/officeDocument/2006/relationships/hyperlink" Target="https://m.edsoo.ru/fbaa76a4" TargetMode="External"/><Relationship Id="rId64" Type="http://schemas.openxmlformats.org/officeDocument/2006/relationships/hyperlink" Target="https://m.edsoo.ru/fbaa92f6" TargetMode="External"/><Relationship Id="rId69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016" TargetMode="External"/><Relationship Id="rId85" Type="http://schemas.openxmlformats.org/officeDocument/2006/relationships/hyperlink" Target="https://m.edsoo.ru/fbaab5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a275086" TargetMode="External"/><Relationship Id="rId17" Type="http://schemas.openxmlformats.org/officeDocument/2006/relationships/hyperlink" Target="https://m.edsoo.ru/fbaa2cc6" TargetMode="External"/><Relationship Id="rId25" Type="http://schemas.openxmlformats.org/officeDocument/2006/relationships/hyperlink" Target="https://m.edsoo.ru/fbaa459e" TargetMode="External"/><Relationship Id="rId33" Type="http://schemas.openxmlformats.org/officeDocument/2006/relationships/hyperlink" Target="https://m.edsoo.ru/fbaa558e" TargetMode="External"/><Relationship Id="rId38" Type="http://schemas.openxmlformats.org/officeDocument/2006/relationships/hyperlink" Target="https://m.edsoo.ru/fbaa5dae" TargetMode="External"/><Relationship Id="rId46" Type="http://schemas.openxmlformats.org/officeDocument/2006/relationships/hyperlink" Target="https://m.edsoo.ru/fbaa738e" TargetMode="External"/><Relationship Id="rId59" Type="http://schemas.openxmlformats.org/officeDocument/2006/relationships/hyperlink" Target="https://m.edsoo.ru/fbaa898c" TargetMode="External"/><Relationship Id="rId67" Type="http://schemas.openxmlformats.org/officeDocument/2006/relationships/hyperlink" Target="https://m.edsoo.ru/fbaa99a4" TargetMode="External"/><Relationship Id="rId20" Type="http://schemas.openxmlformats.org/officeDocument/2006/relationships/hyperlink" Target="https://m.edsoo.ru/fbaa300e" TargetMode="External"/><Relationship Id="rId41" Type="http://schemas.openxmlformats.org/officeDocument/2006/relationships/hyperlink" Target="https://m.edsoo.ru/fbaa69a2" TargetMode="External"/><Relationship Id="rId54" Type="http://schemas.openxmlformats.org/officeDocument/2006/relationships/hyperlink" Target="https://m.edsoo.ru/fbaa82c0" TargetMode="External"/><Relationship Id="rId62" Type="http://schemas.openxmlformats.org/officeDocument/2006/relationships/hyperlink" Target="https://m.edsoo.ru/fbaa8e8c" TargetMode="External"/><Relationship Id="rId70" Type="http://schemas.openxmlformats.org/officeDocument/2006/relationships/hyperlink" Target="https://m.edsoo.ru/fbaa9d50" TargetMode="External"/><Relationship Id="rId75" Type="http://schemas.openxmlformats.org/officeDocument/2006/relationships/hyperlink" Target="https://m.edsoo.ru/fbaaa584" TargetMode="External"/><Relationship Id="rId83" Type="http://schemas.openxmlformats.org/officeDocument/2006/relationships/hyperlink" Target="https://m.edsoo.ru/fbaaaa52" TargetMode="External"/><Relationship Id="rId88" Type="http://schemas.openxmlformats.org/officeDocument/2006/relationships/hyperlink" Target="https://m.edsoo.ru/fbaab934" TargetMode="External"/><Relationship Id="rId91" Type="http://schemas.openxmlformats.org/officeDocument/2006/relationships/hyperlink" Target="https://m.edsoo.ru/fbaabef2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a2740c8" TargetMode="External"/><Relationship Id="rId15" Type="http://schemas.openxmlformats.org/officeDocument/2006/relationships/hyperlink" Target="https://m.edsoo.ru/fa2758c4" TargetMode="External"/><Relationship Id="rId23" Type="http://schemas.openxmlformats.org/officeDocument/2006/relationships/hyperlink" Target="https://m.edsoo.ru/fbaa4346" TargetMode="External"/><Relationship Id="rId28" Type="http://schemas.openxmlformats.org/officeDocument/2006/relationships/hyperlink" Target="https://m.edsoo.ru/fbaa51f6" TargetMode="External"/><Relationship Id="rId36" Type="http://schemas.openxmlformats.org/officeDocument/2006/relationships/hyperlink" Target="https://m.edsoo.ru/fbaa5c96" TargetMode="External"/><Relationship Id="rId49" Type="http://schemas.openxmlformats.org/officeDocument/2006/relationships/hyperlink" Target="https://m.edsoo.ru/fbaa90e4" TargetMode="External"/><Relationship Id="rId57" Type="http://schemas.openxmlformats.org/officeDocument/2006/relationships/hyperlink" Target="https://m.edsoo.ru/fbaa8770" TargetMode="External"/><Relationship Id="rId10" Type="http://schemas.openxmlformats.org/officeDocument/2006/relationships/hyperlink" Target="https://m.edsoo.ru/fa274a5a" TargetMode="External"/><Relationship Id="rId31" Type="http://schemas.openxmlformats.org/officeDocument/2006/relationships/hyperlink" Target="https://m.edsoo.ru/fbaa4f30" TargetMode="External"/><Relationship Id="rId44" Type="http://schemas.openxmlformats.org/officeDocument/2006/relationships/hyperlink" Target="https://m.edsoo.ru/fbaa64d4" TargetMode="External"/><Relationship Id="rId52" Type="http://schemas.openxmlformats.org/officeDocument/2006/relationships/hyperlink" Target="https://m.edsoo.ru/fbaa7ea6" TargetMode="External"/><Relationship Id="rId60" Type="http://schemas.openxmlformats.org/officeDocument/2006/relationships/hyperlink" Target="https://m.edsoo.ru/fbaa8b26" TargetMode="External"/><Relationship Id="rId65" Type="http://schemas.openxmlformats.org/officeDocument/2006/relationships/hyperlink" Target="https://m.edsoo.ru/fbaa949a" TargetMode="External"/><Relationship Id="rId73" Type="http://schemas.openxmlformats.org/officeDocument/2006/relationships/hyperlink" Target="https://m.edsoo.ru/fbaaa354" TargetMode="External"/><Relationship Id="rId78" Type="http://schemas.openxmlformats.org/officeDocument/2006/relationships/hyperlink" Target="https://m.edsoo.ru/fbaaac78" TargetMode="External"/><Relationship Id="rId81" Type="http://schemas.openxmlformats.org/officeDocument/2006/relationships/hyperlink" Target="https://m.edsoo.ru/fbaaab60" TargetMode="External"/><Relationship Id="rId86" Type="http://schemas.openxmlformats.org/officeDocument/2006/relationships/hyperlink" Target="https://m.edsoo.ru/fbaab0d8" TargetMode="External"/><Relationship Id="rId94" Type="http://schemas.openxmlformats.org/officeDocument/2006/relationships/hyperlink" Target="https://m.edsoo.ru/fbaac2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a2748b6" TargetMode="External"/><Relationship Id="rId13" Type="http://schemas.openxmlformats.org/officeDocument/2006/relationships/hyperlink" Target="https://m.edsoo.ru/fa27525c" TargetMode="External"/><Relationship Id="rId18" Type="http://schemas.openxmlformats.org/officeDocument/2006/relationships/hyperlink" Target="https://m.edsoo.ru/fbaa2de8" TargetMode="External"/><Relationship Id="rId39" Type="http://schemas.openxmlformats.org/officeDocument/2006/relationships/hyperlink" Target="https://m.edsoo.ru/fbaa610a" TargetMode="External"/><Relationship Id="rId34" Type="http://schemas.openxmlformats.org/officeDocument/2006/relationships/hyperlink" Target="https://m.edsoo.ru/fbaa57e6" TargetMode="External"/><Relationship Id="rId50" Type="http://schemas.openxmlformats.org/officeDocument/2006/relationships/hyperlink" Target="https://m.edsoo.ru/fbaa7b5e" TargetMode="External"/><Relationship Id="rId55" Type="http://schemas.openxmlformats.org/officeDocument/2006/relationships/hyperlink" Target="https://m.edsoo.ru/fbaa8400" TargetMode="External"/><Relationship Id="rId76" Type="http://schemas.openxmlformats.org/officeDocument/2006/relationships/hyperlink" Target="https://m.edsoo.ru/fbaaa7a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fa27423a" TargetMode="External"/><Relationship Id="rId71" Type="http://schemas.openxmlformats.org/officeDocument/2006/relationships/hyperlink" Target="https://m.edsoo.ru/fbaa9e5e" TargetMode="External"/><Relationship Id="rId92" Type="http://schemas.openxmlformats.org/officeDocument/2006/relationships/hyperlink" Target="https://m.edsoo.ru/fbaac0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cec" TargetMode="External"/><Relationship Id="rId24" Type="http://schemas.openxmlformats.org/officeDocument/2006/relationships/hyperlink" Target="https://m.edsoo.ru/fbaa4472" TargetMode="External"/><Relationship Id="rId40" Type="http://schemas.openxmlformats.org/officeDocument/2006/relationships/hyperlink" Target="https://m.edsoo.ru/fbaa63bc" TargetMode="External"/><Relationship Id="rId45" Type="http://schemas.openxmlformats.org/officeDocument/2006/relationships/hyperlink" Target="https://m.edsoo.ru/fbaa6b46" TargetMode="External"/><Relationship Id="rId66" Type="http://schemas.openxmlformats.org/officeDocument/2006/relationships/hyperlink" Target="https://m.edsoo.ru/fbaa95a8" TargetMode="External"/><Relationship Id="rId87" Type="http://schemas.openxmlformats.org/officeDocument/2006/relationships/hyperlink" Target="https://m.edsoo.ru/fbaab3b2" TargetMode="External"/><Relationship Id="rId61" Type="http://schemas.openxmlformats.org/officeDocument/2006/relationships/hyperlink" Target="https://m.edsoo.ru/fbaa8d6a" TargetMode="External"/><Relationship Id="rId82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fbaa2f00" TargetMode="External"/><Relationship Id="rId14" Type="http://schemas.openxmlformats.org/officeDocument/2006/relationships/hyperlink" Target="https://m.edsoo.ru/fa275540" TargetMode="External"/><Relationship Id="rId30" Type="http://schemas.openxmlformats.org/officeDocument/2006/relationships/hyperlink" Target="https://m.edsoo.ru/fbaa4cec" TargetMode="External"/><Relationship Id="rId35" Type="http://schemas.openxmlformats.org/officeDocument/2006/relationships/hyperlink" Target="https://m.edsoo.ru/fbaa5b42" TargetMode="External"/><Relationship Id="rId56" Type="http://schemas.openxmlformats.org/officeDocument/2006/relationships/hyperlink" Target="https://m.edsoo.ru/fbaa8518" TargetMode="External"/><Relationship Id="rId77" Type="http://schemas.openxmlformats.org/officeDocument/2006/relationships/hyperlink" Target="https://m.edsoo.ru/fbaaa926" TargetMode="External"/><Relationship Id="rId8" Type="http://schemas.openxmlformats.org/officeDocument/2006/relationships/hyperlink" Target="https://m.edsoo.ru/fa264a56" TargetMode="External"/><Relationship Id="rId51" Type="http://schemas.openxmlformats.org/officeDocument/2006/relationships/hyperlink" Target="https://m.edsoo.ru/fbaa7d16" TargetMode="External"/><Relationship Id="rId72" Type="http://schemas.openxmlformats.org/officeDocument/2006/relationships/hyperlink" Target="https://m.edsoo.ru/fbaaa23c" TargetMode="External"/><Relationship Id="rId93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04A5-C975-45B3-BEC5-25FD4F02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23455</Words>
  <Characters>133700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b021</cp:lastModifiedBy>
  <cp:revision>17</cp:revision>
  <cp:lastPrinted>2024-11-14T09:20:00Z</cp:lastPrinted>
  <dcterms:created xsi:type="dcterms:W3CDTF">2024-09-18T05:27:00Z</dcterms:created>
  <dcterms:modified xsi:type="dcterms:W3CDTF">2024-11-15T11:43:00Z</dcterms:modified>
  <dc:language>ru-RU</dc:language>
</cp:coreProperties>
</file>